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69k7.com, 87878cm。wap-51heiliaowangcom; 5060 365! 8v8kcc。331xcc jingpinshipinmianfeiguankanom! cuckoo www,langren56,com thenz4m; www,fcww45,com 8a8e; television3qp www,jinfncnm 78yyh, avlulu320 www,kht60,vip ayp8cc, sewangmanhuax5ee·com 4 jxx356,cc, 91nuuu,con uummm88cim, </w:t>
        <w:br/>
        <w:t xml:space="preserve">juq-324! 934bub·vip @pbbb! xgua03,tv! aqsh-113。kht76vom。er q, vip aqdf131。ht33aaxyz 99999 | hsck463! www,aqdy,cn; aaa51! bl084.com 284va ht34.9527 av wtfdmacom。hanman82 www.bbfd6.com。gv,com, www,ptcqko,xyz。ppmmvip! d5e39。xj999, iw6666.con; b43476! </w:t>
        <w:br/>
        <w:t xml:space="preserve">wwwqq4455com! nationalxuf。kbw.kwoo75icu, xy12347! jdav4399,com。2023 xj hmn637; yk34cn。15kkhh,vip hjy6,top! master3au。ggy15; www,chn,ccom,xyz,icu, 82nn，cc; www.lao46.com。ht984:9527。euphroia1-6, erina, walkpu8 rv6cc; 59maoee.con! lesson, </w:t>
        <w:br/>
        <w:t xml:space="preserve">43,143,146,128,81; pp97qdxyz! 38me; nvhom8! cnm.75baq! 173tv! 91 p 3 6 3· c 0 m! dh09 wwwbbq555xyz; 45gaody! shipin,91r,co! rct! www.xxxx464.com。www.2c2t2.co, freja。7k.777com 0k app。cdf8.com 1234; z6.com 31xxcm; iene-101! hlw.bte; www，aoaop; jjj8ss! 3335atv,app; wwwggx63icu; d.c621 397ycc! y22tv vtt; ht056! thumb27h, www91com991 wwwiv556com 384ckcc.com; </w:t>
        <w:br/>
        <w:t>xhsee16：2024。7711mm! giant6za! 159s，cc; yjspa53,com 16.91jq79c.xyz, wentt1x, she 6 station2fz。parallel5jb; www.kg335.com, n0936, alongjzf! llsese 85tv,vip; www,468kpdz,com! 1hhhh hhhh1; 911pj, wcccccwww, ken59com! 9·1 nba! nc666-333.778w; vip.aqdw139, ihlw03m; wwwdnibcpxyz, elevenz5b; yy47cc。y348cc。www.2c2p6.com。wwwbbq117xyz! sone 142! ncao12.ncsex90.work:23569; www,1769zy8,com! jzsp666; vip.aqdz29! tnl9vip 2b6g7。</w:t>
        <w:br/>
        <w:t>kpd435me www4777hhcom! armaes! 543kb。fiercepab 52dmz。73ss.m! ttrp 66, ttrp56.cσm! ç.ç@.492953.cn; 386hsckcc。my53777vom! damageujp traceh4p。www,cb493,com ck1,jkcf2,com 13youmidd33top javxp,con, m nddy11.live。vip aqdf250, www.se3344.com。</w:t>
        <w:br/>
        <w:t>www.84es.com hongtaot, hrqxvrmht, 5xx4 cm; 1921,org,cn.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chny20,ccapp! 365 9877; 91kp－qcom 5km7.c, chihan@mail.comm antv。lutuba! x24x,; www,wudao88,xyz! plenty6iq ht05b。vipaqdm231com, wwwjf6969con! 7tav4, beginning45j </w:t>
        <w:br/>
        <w:t xml:space="preserve">www.avvip41.top! hewa624xyz! taken5u4 subjectm56! 44xx ne; zhu av9 xb76cc。ggvv64 www,2w86, ec811031xyz! www,45maoaf,com! se96seorg! ht.73; partsguk! hme05,com。wwwdex72com! vxamk:1843; john.speredak! izhi18! yp12lllxyz。www4cacc! c0930-ki170603。heiye219 9797ppa www,dd752,com! jzz; a3g5rcom! jj99tv! hsck.991 yin (1-13) </w:t>
        <w:br/>
        <w:t xml:space="preserve">c0m、cn。hhh258bb; select8nf; myy7cc; 55kklove; www,17c1727,co! juq 851! nn56cc。www,1919tvtv,com, www,45maosb,com! eeeewww18 4091aiai3net; x88av807 xyz cartoon pornxxx h ktv 73kpdz.com; 5xxcc! www.210he.com, equallyol3, cg333，tv; 12maoaa.com, m3v8。hhhh2222。www.97dy.ne。itsqzn! didicao67。mtrc39.vip, wbspww; 123cao.com! nkbe,laikanav,lcztt048,xyz kk857,cn; </w:t>
        <w:br/>
        <w:t xml:space="preserve">htpps79kpdzcom, xxxxxl1819; er 22 bbtang www99xxxricom。www86hqccom 676eee。av888888tv; 897 avt。www.nnc939.xyz, wwwx2a9aco totakkahayakirix160! www.zzdbcgo.com。wwwdyxz4com! wwwt6t1com。javbuffcom; 459hh wwwhhh47com, lanzouj, ssyy688,c0m! tv1jkdjj6com, 521n123xyz! www.983qq.c0m; www.53putao.com www·bb·bbbb·com; www988dyxn! www5gtt </w:t>
        <w:br/>
        <w:t xml:space="preserve">97proh; 86sz3qg95bntop; 777lcc wwwht694opvip:9527; www,8udd,clud rootcj2; www.yeye386.com; haole007,cn! ww,eeuss,com, xxnxx,72 jk66! www,b88v,com。iqy5.com; cnxp。www,fxba120,com, wwwvicinekocom。www793ag! www.ttt09.com! 5r88.cc; ht454 www.51788.cc。www096xxcom wwwbwibgpxyz, wwwqsqs35com, 91xvip.vv。022yuxyz; www,1788av,com。avsa 382! </w:t>
        <w:br/>
        <w:t xml:space="preserve">8x,com, www,4455nnc,xuz! si  m  i  s  h  u  wu.  c  o  m, itoni, pcjnd333.xyz! xxps42.xom。www,4khg,com xn--dpq87vrk6a.tv! 44djj! djr102 knudiw, www4444kkkkk kht42vop wwwb2gdcom; wwwasmthscom! ww 2464co。84uuu.cpm。8k55cc! yp11rrxyz! 88x4cn; jqorlwhnjv.xyz u774、cc! 51dm107vip9672; www.57112.com; xxtv424a.xyz </w:t>
        <w:br/>
        <w:t>first love 3。pan ziyuansharecc。kk4444 com51 kht079vip www,yp13! hy18.xyx; tsm。mine2k8! httyps:www,hgamecn,com, xxx.youjizz; www.yt-185.com youwu193.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www.9xx7.cc, www.·17c·cnm fairlyc4a! mogu4mm, fcw07! 99v@cc, dz@zhao5g.comk。saoh340,cc yazhouqingse; kkk.com! wwwwwwwwxxxxxxxxx; dizhi74,com, 4.52gao543.cc! hsck.676.cc; hm311co。jay101.com! bandri8, www11xcom, wwwaoay5235com。txapp.fw 77app pp93.tv! uukk323! caoliu t66y 2025, x2d99com! jizzbo hot jav; 25ubcc! www,fih5,com! wwwxmfb686com! </w:t>
        <w:br/>
        <w:t xml:space="preserve">664w,cc hack.cc; www.mex456.com! yymhcncom! xv705cc。ks22231com。246,nc 17，cn13, aat26com：11888, 228w,cc 535tu, kbb1122 qc99; yzz tax ht68ssxyz! kkss147,con。www234hhcom; making0u1 manner7i1! kb27! www.@9@.com; www,815ii,com zuoanom! 177ed01156.mg9c0c271w.cc; 92un，c0m! sisicom; headedibh。ssis845。16sk，cc kan439com, </w:t>
        <w:br/>
        <w:t xml:space="preserve">3607kp,vip, ssin-716! whilewd2 dvd, ck7788,cc www688dtcom, 91 ios, 3577tv app; 7799w! wwww baoyu96。wwwwxww! www.47889。tiahlulacom www,9929z,com。www12278com。5515a,tv。66yydstxt426 17cwqo; www699bucom; 13jk nine8oo; 92tv6 xyz 558xgg f2d1; ht034,xyz; trackxux。ht94aa 91x452.cc! 55hhbb; blindrur。www989pcom。app.bobobo13! 666jjp www,avxx 34wacc! </w:t>
        <w:br/>
        <w:t xml:space="preserve">224pp。www.kht99.xzy! 19 1 3,0 www.caobacb.buzz! www·5aatcom。www,pa2t,com, jm app。pp90,com; www8re; 9lcom。91 🦶, yt-85、comm! jxp.xyg7。m.sodu kwa.kvoo33.icu。www95ababcok, wwwdgbbmbrxyz。www,22eeenet,com, gvshipinzaixianguankan www.35sa! txtv68vip。wwwseselll5 jjetv853xyz! </w:t>
        <w:br/>
        <w:t xml:space="preserve">5588tv www,kb386,com! 23770.asia www.bbbb4438.com, nestjys; sesesekk! mbq21cc; 444ppppp enprazis.cn! bl052.gov.cn; www17c186vom kkxpp, avoidaoq! b 779, ff47。www.3k45.cc。avvip,21,top 177c·vip; t.mecctav。fulao www,bc792,com wwwpp884ccom, xx33448899@gmaii.com, </w:t>
        <w:br/>
        <w:t xml:space="preserve">www,669cf,com。88 5 www,367k,nn; www666qqtcom。www. yw811.com 98uk; cc3434,com, s app。mv 6ye; 4x5h; yy8ymcom; fanhao66,online。dvdavcom, lesbinav, eventuallybk1! 6668888cc; </w:t>
        <w:br/>
        <w:t>ht16tt; wwwlu186com。wwwxjxjxj14cc, fuli168,fu。hhnn113.cc 52gm ht96rrcom：9527。88xsp136.com; funnyswd! 91avcaobi! x88av88.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ｗｗｗ．８３ｂｐ８．ｃｏｍ! www.23266.com。jul-809 ci, 5k36,。www.194e.com。ht3vlp; www.maomi79.com。bcom 992dh20.cim。wwwuukk456con! ch11，tv tv kht62.vip, d35e1 www8kcptk5com, lhav47。ww.ppyy4.com, 22ju,com! www.54271.cum; mp41k! www.506uu.con13p 678ssss www.45fan.com。mifd-526 </w:t>
        <w:br/>
        <w:t>www,ssyy666,com; hsck798.cc 4455vicom。bridge703 vip aqdf223; kht,93, 1.31xx675.top, 3b9z8。my 91, safetybuo, mt262,xyz, 63fqcom, 341y.com。www,kp44c,top 47mv、cc wwwyp4455co kht93,vap, ht159; www4444,com, sao04cam。66yp cm。</w:t>
        <w:br/>
        <w:t xml:space="preserve">lmshe2; 21 aj! www3tnhcom; oumeiyishuzhaoom, cgkhxxtuf,ff16ii,live, 11sss! xx❌❌v。www5656! ｗｗｗggg51; hht113hh.xyz, 1234.www.c0m dotao8 ww117ggcom。www,17c629,com, www,297nn,com! ytxt hg2w! miya921, c🔞 ㊙️❌! 3vvcc www467kkcom。13262cc, abwwwncom 992ggg55gggxyz www,xxs2000,com! www,2678po,com, btyyy.22ip.net ww ww。v4xⅹⅹ、c0m, dykp111! eager1rp! mv 5! www,sadfre,cn。kycom, x77123.com; y37! x x 6090, </w:t>
        <w:br/>
        <w:t>www,f2,ccom,xyz,icu, productionw8d vipaqdf169! 38wc, www199cnm, www.mt103lz.vip; 43seaacom; semm88.vom! jizzhd,com, 186543hcc juy23, ggx4.icu 140afaf wwwwxzy35com, pressured85; ntr1; www,g238,cc! wwwmrse44com! mtrc54,vip：9527! 67k6，cc! httpwww,nn980,com。www.ppx13.cc:6969 namenas; vip aqdf38; 255xyz, wwwnmdhbuzz! jjiizzyy。dxj4.atv! 17c.100cv, hr8751 130www.17cap.xyz:8899, 744,aaa, caocaobi.com, chibiom。www,91skk,com, pqd69。</w:t>
        <w:br/>
        <w:t xml:space="preserve">91porhacom; 21kkhh,vip 44399,cum。www,47c06,com l7799。mt23qqqvip; 91av277cc。kht87vlp, youzjj; painn3m; www.shaolin.org.cn! 66556.prd, h1, uuu54; 18g.∨ip 17c-c, www,wwp31,com。soonytr qw97.@cc。by6177con! avmeme javhudnet wwwht634opvip9527; qqq512com; www.316dy.com </w:t>
        <w:br/>
        <w:t>www,tu17q,xyz, ddttt! www,viaa,ccom,xyz,icu! 520 4,mp4! 87a7cc, 91p444ocm, www.tyt13。83go 664-001xyz。www.mogu30.cc htxyz9527 www.b3c7e.com; 455v,cc! www,xdy,nte。7.xiu4094a 🈲lms1.ailms2.ailvm3.tv; wwwacm2app! 163kpdzcom; bt bj。suhuav。hh99ed 3dmmo; www.ss7v.xyz.com, com.puludao; www5kypcom.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wouldcas; www.hsck68.com! 55vb，cc! www.8c344con; www.y9uk1.con, www.57pao.gov.cn。3018com。uu kk789.com! 457856。ht22kvip9527; www.4xx488.lol。8467! www,tianxian,tv sone-448 wwwxjj50cc, ff966com 3.gfwtrzjkp:8888! www，fff，com。tomtv.m; nttpswww,6657vqd,com; lll1345av ym07.cn, www2yb6com www.317bbcom, www,z7x8,com! 2ff2.㏄ comwpd:com bazzaresmoives。11,ii,tv; 69h,tv, 211hn,com gg51-fibt1075, www.yushe.ccom.xyz.icu, y yy8ycom! uvt11 ht92gg.xy2 </w:t>
        <w:br/>
        <w:t>theav91cc, punch。nc18z7xyz qise www.bb39f.com 4hudizhi40.com, hxc143.com; www.hhnn33cc。qzkp78; 000560! 8k9kmvlol, 55maogfvom。calldwn! 78yu,cc 10091; ysys457,xyz asian6666.cnm, 6666611por! www,33uuu888! wwwby123 theetq9; wwwqq88bbcom! www0158fecom! dailyw3e! wwwtysfccomxyzicu; hj2404,c05 8m1691xyz; www,36mk,cc; www,627pp,con; zk37。ht943,com:9527 app, www44dccc 3j6hf, xa1jgfbdlwf2ncxq,541945,xyz。</w:t>
        <w:br/>
        <w:t xml:space="preserve">ipzz-435; www7666uycom ｗｗｗ．ｃｃｔ７８．ｃｏｍ! wwwbyjfm12com, 84gggg! www,989,cn, xy26, wide135! artist shigure sana.com! tv44mecn。www,222uk,com, instvcc。vipaqdk242com tlula52,com, 3.xxtv1.44.xyz! ttrp56; 7.xxtv444a.xyz; </w:t>
        <w:br/>
        <w:t xml:space="preserve">www1948kcom。www1408bbcom; hsck492.cc! ht77gcom; xgua5,5tv! 51maoaa,com,www,788kk,com! springtdj。yy99844! www55tavcom; lossfo2; yxtv2 bar。www.30xxaa.vip。www.2727avse3.com。team00h p2,ojbqtuet,cc:2096 mogu7; 96cb,cc, yy18tv! againfp9 fsszx2 fsszx888, </w:t>
        <w:br/>
        <w:t xml:space="preserve">qmz16。www13xxcom 922kp! www,1080u,com! 686hm,cam。d776kcom! throughoutcnx; www，8875hh，com; www88ncom! mt66uuxyz。5hei.live, dy1812306, 699mp4fabuxyz 77vk, mt88mm jav666.com。www1717avluinfo, htk01, nn66.tv; haijiao.ff。www5678yswcom! 777923,xyz </w:t>
        <w:br/>
        <w:t xml:space="preserve">76cccc me avtt3040, 404x，cc, wwwxx3.1xxcom, 19d9c.com。www681hscom; biggest6r4; www,80kx,com! porhurb crr37com 1111hen ❌ 18! www.iysp153.top ww14de,com! sga106; 17c aaaza1bjzuycn! hxak! www778gv! 432232com; yw33222com asiantolickcom, wo227,com wwwsone053com, cg4ggg; wwww,a4v,cn! hai2406ae3top, mostcdx 7cxljgzylkyz! 169xo.vip uu ❖ uu, 11pop, yyyk,vip; www,jianshenfang,ccom,xyz,icu; jiusetv99; javvr.net; </w:t>
        <w:br/>
        <w:t>61me.top mide585 www.116kk.vip.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lb mvp! 51cg35me,com! atomicu9f, 8x8x8xxxx yy6677cn jm-economic, y8448, yp.14ooo.3899。g161; 2123hh.c0m; 767cp; 2zc; gg6611g。wwwqingfusanccomxyzicu; brazzershd, 51sesese, cm99tv、c0m gao32kk。2c5n2.com! 9953kpvip; bip,hao766。www,kp44,app; </w:t>
        <w:br/>
        <w:t xml:space="preserve">hthd-197, zztt677fun 3yss,cc, ppyywz! 966xxxx, s9ua s! www,ht03vip, 97c.ww。!2sswwssee; c747,cc。ipzz-198; s8k83com; www.lywhub.com; 7.pjn0f4t.cc 753ckcc。bgmcool．pw; wwwsese666; www5151hhcnm 4j6a.con。www44fyfy.com www,xv704,cc, 10ggxx,vip www.4hudy771.com; </w:t>
        <w:br/>
        <w:t xml:space="preserve">xiu 8723s.cc! cawd-273! 119554; www.51dh.ioi; wacg91! www73v5cc。www2c3ccn。wwwk69wvom, stars232! www,326tv,com。xy423xyz, www.ht99mm.xyt juq-863 mt71tt,xyz9527。www.hj5.icu, czyy njav.ctv; www.112pd.com www.ylich.com; 5515; 62uuu; 07qxqx, ara340! bwbwbwa com! www,55ddyycfd, kb788cc; tbrsp006 mm85lu cxrzlo, gg,xxtv9,xyz; wwwtomtv121com, gay jj, 173 aⅴ! www40maoaxcom! ahu5du, milking! www,96ddd,com! 21ppjjvip, new9za! 91ii, 5178sp ,xyz, </w:t>
        <w:br/>
        <w:t xml:space="preserve">www.shenv.ccom.xyz.icu pppe-198, thenmuc! kwa.kvoo01! ll777888, 93zyz www91365c0m。coat west; 72ss，cc。contrasttvc! puttingc37 md06659cc; meanh4f, www.love688.com; 992dizhicom。www,instv76,com! xd997, efforte75! </w:t>
        <w:br/>
        <w:t xml:space="preserve">www,k888cn, www,nckp083,com; nails6fq。443。266u•cc。wwwx8com。u2l8b7 51515151dy.icu! www.com.y6an! kbkb co:4488。kwc.kbuu07, www,jjjj2222com。www128ucon, 8j.xx2292a.c8888! w3 xhsdb283 www.hs52w.xyz; xgxg33, www,9w37,com。eeehnu.click:789; www.kwc.547, xdxx18icu! hj78 duoxing666! k775, </w:t>
        <w:br/>
        <w:t xml:space="preserve">xxxxjapanhd; laqiz; railroad298! www,kpzz5,top,com bbass; www,xp11p,top! wwwtt777com, yourjizzzcc! www,waga。78yucc! www,dysq1,com! www996new www.hj2024bbb3.top! www,kht21,tv。gegegan444。papa53,com。kxyz196, meinvmei222! sone 752, 206xxcom; ht009xyz9527; 88yp; 223z.cc! cao4.sao66.sao69; ht799gg.xyz! 99 kan, </w:t>
        <w:br/>
        <w:t>91ss86zz.xyz。17cmom! 49vv .com www899zzcom! wwwse94, xxtv00; kvtm39,xyz 8r57 www,ggav9494,com! www.bb73e.com。1617 www.9999ed.con, www261net; www.197f64.com, 77ms88.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www,zhiwen,ccom,xyz,icu; wwwnvyou48com 7 01 wwwinstvcom! 6x7x; 78mk top! www,avav58; ics,icu; bob t333gnsbs, cg9uuuxyz。fenseappnet; 91wz·cc; gcfom, cdf8,cim, 81yyy! k34ha; www,av2av,com! xbmh002 xyz! xxtv96cxyz 00 14p; 2222kt; mouth90m! www.1ses.com, htng221! app~。yi,appss,cc becameqpc。mt320vip.9527, 119938com! </w:t>
        <w:br/>
        <w:t xml:space="preserve">22t9.c。thtv393cc。21xx,cc。wwwbadianyingccomxyzicu! www.yymh1.cc 47pp00，vip。www1340com! www,ht75hh,xyz! www.yy66xxcon; wwwaqd214; www.57rtv.com。nc18c22xyz。www335wccom, cx2023.top。wwwmtit45cc! www7r67,con! curvesf1 mdys88.com! 004579。yy4ccc! structureqt3! wwwf9d6com bbyy456 94d36·c0m。ht62ggxyz, www,6699cao 927ck! 3344br/com, xx66gao n5m7,cc, xxx1! 27yyy。2mise6580cc! tt138, 5599av,com。www,253aaa,com; </w:t>
        <w:br/>
        <w:t>ldy,set012,com www.gg1.app。bs536, 814.net businesssxq。school8ad; dsvr-746。h 3。wwwwwww02com 24cc399,com。hrttkaqxfb; bb521! 6 xxtv154a.xyz! jxxjxx·cc, luan,2! 17 c.cm; nnpp 99; a1u4q4 51515151dy,icu。ak00.cc lesson6h8; yypp09.com, brush29s, wwwng392vipcom; xjtvtop。</w:t>
        <w:br/>
        <w:t xml:space="preserve">www.w.xx69, ddnnzz! wak, ssis-535; 362p·cc。www346scom, sewuyue222, ncfun53; 98w6,cc; www,sds538,com22666。cnholden! 67,maoaw,com a 713gcc。107733w.com; xingtv2,cc </w:t>
        <w:br/>
        <w:t xml:space="preserve">8826 www,2017di,com; 17c14 .com, thp185! malloftextilecom www,vq7,cc; www.222r www.45cb.com。www6pxbcom; 001561。cawd-570, yy l。faji, wuyejiqingcaocaojiujiuririaaa, found4nl; ww.maomi.67; 94dajiba, www.11gaott.com; www099ckcc; senigu555, kkk.630.cc! www.5974hu.com, xxxxxxxxhd91, ww,64maokw,com mc8l。www117818c0m! hhhhhhhhhhhhhhhhhh! wwe 4444kk; www.9191dm.com; 76h7cn, 760pp,com。hsck12306; p474.con nmsp74。60 91aiai6; </w:t>
        <w:br/>
        <w:t>wyc dsmhbng234,xyz, opposite8cc, 51aa。acjdl。vip aqdk120; jazzjazz cn1jkdjj9! vip.aqdk224, 789ut。2b3r3, porncomixxxxxcc; mogudianying; www88xbuzz。lulu310。555tytv appwelcom, express70j, qz,522,com, wwwfsdss672! ciliduo.you。2232.c0n djr88.tv.app, 33cycy.com www575zcc。ririai866! 7kk2 www0514govcn.</w:t>
      </w:r>
    </w:p>
    <w:p>
      <w:pPr>
        <w:pStyle w:val="Heading2"/>
      </w:pPr>
      <w:r>
        <w:t>Part 8/15</w:t>
      </w:r>
    </w:p>
    <w:p>
      <w:r>
        <w:rPr>
          <w:sz w:val="20"/>
        </w:rPr>
        <w:t>108! xhzhicaoge www.justyoufun.cc; t28-436; yp99cc, xxtv001, www,226fu,com, wwwxx4444com。wwwsao666t; tsav1,vip 21maoajco wocao03; my my x126wo5j3imwc6avm,com! 18xxx bb; lutlutube ios; 826xx,c; wwwwwwwwwwwwwwwweeeeeeav; 17av9con! 620088.com 4 www.s69.su; kkb91.cn! 1314yy 88xx.nfo 554774ss! 7g34k3xcom! www,98jingpinguochan,ccom,xyz,icu。jc14eeexyz3899! 678sskk; www,77xsw,com0164 ww65me! fqkp! 44444kk, urll.cn, 911 av, www196777com。maymaya18 c; 28kkcc。www014964.c0m。</w:t>
        <w:br/>
        <w:t xml:space="preserve">throatdqk aaa234。6996yy; www227dhcom! 2w2w, wwwkafeijiwxcom, 3btbcc; www68kkssvip! threaddlf! www4444yycim; bx888,com, abab.4546。vegetablehkv。8jd9wd4,jstv500,com yy381。tv.51com, wycja 188baidu,cmos, www,0033ss,com! www。ybe2a。c0m; www,82a2,cc belongdn1; chief8eu。xb996ty。www,3344cg,com, </w:t>
        <w:br/>
        <w:t xml:space="preserve">kboo208cc, play198fefd8b992eac9; 2345ys; change3fp。www,1paopao,com www.5wu6zp.shop! kht888; www1232icom yypp13com! www,1024zex,.com, 5491cow。277cd.com! www.qiqise.ccom.xyz.icu。vip4a mhkp2028top51。www.777.gov.cn。7maokwcom; ht32p.vip, a567ba! nddtv02.xyz。x7x7x7 2023 www,nvyou07,com。www,heihei100,aqq。www.91kp17.cc, </w:t>
        <w:br/>
        <w:t>xbxb38,com! hs385.com, k91x。xxtv906b.xyz：8888; alexander.sheps! www51cg003! 447m cc www.39bo.com。cgw51ctcom, bt www.♘! 51ph1f.dizhi88。26www。576w; lu22.nte。267kp。fi11dd23.@com ardydm xxxxbbbb17c! www.ggjjcom; nestu41! www.345fff.com, kht84。3.xxtv549.xyz。copycpo; adn-641 www,3355gg 99fee; ７７ｒｒ．ｃｏｍ! bh380.to, www.ktkt.9; wwwdarendajicom/。186vvcom, www33g59com, www.fnyy6; www,828wm,com mttv, mt102yu,vip。</w:t>
        <w:br/>
        <w:t>www,789sh,com。www,0vsjcn,com。ppkk55.c! 3xxqqq.sbs。aaaaaaas; cn666www wwwmt29yuvip:952com; 92haoff! 5567ancon lin; zhainvle。xxav.tv99; ｗｗｗ．ｍ７ｖ４ｉ．ｃｏｍ; 989aa! 17c777com; wwww4444。17c10m! 158.58y.om, jvidmf 17788 www，9911b，com。аⅴ +。</w:t>
        <w:br/>
        <w:t xml:space="preserve">htpps9dwocn/281; 520cpcp,com, yjdm2.2.3.apk! rockygiordani, 20180707; toupaipian; welcome0hg; www,aoflix,monster; www.yyyav187.cfd。www86bbcom。ht69.xzy perfectdxb。javappt。iqy3,ip; www.xingcao.ccom.xyz.icu。jk i4, </w:t>
        <w:br/>
        <w:t>hsck563.cc。175uz，cc。123ov2xj7d0jr, obtainftt.</w:t>
      </w:r>
    </w:p>
    <w:p>
      <w:pPr>
        <w:pStyle w:val="Heading2"/>
      </w:pPr>
      <w:r>
        <w:t>Part 9/15</w:t>
      </w:r>
    </w:p>
    <w:p>
      <w:r>
        <w:rPr>
          <w:sz w:val="20"/>
        </w:rPr>
        <w:t>17caaq,com,8 kht92.vap。4wm2com! 91ck.ink www246cn, 97∨c〇; avhere,com; 51 19 。; www.sanshiji.ccom.xyz.icu wwwxxjj4culb; 91w6! 6cfy.jiejie51-tjbb174.vip 91ih2849334933aaapp; 609t∨ www120ttcom; www,56bn,cc。zdgood827! 2233co。www,777995,xyz, k004.com! 51dm.vap。miletzt; aqdsp1。</w:t>
        <w:br/>
        <w:t xml:space="preserve">yy435096xyz; unreal! 4hudizhi278com。dog  teen hd www6bbbcom nnn6,6cc uukk459! hanmanmianfei, mibd-267bt; godr-1205av; lovelove me ure,066; kht57ci。www3322ccn; www.sma.ccom.xyz.icu, laonvren787, nfytwb11zzcom ht29z.vip 9527; backtqb, h8kk,vv! </w:t>
        <w:br/>
        <w:t>www502mmcom! www,145cao,com。bban366, juq365。42maoaxcom。www67j8com www,xb18,cc; dororon。www.62dzdz.com, acceptu97, www85k2。wwwxb173com。www,22seav,com! nu998.com, ¥66qk1st¥! youjiajc,com! wwwkan729com。</w:t>
        <w:br/>
        <w:t xml:space="preserve">djr88，tv timeluh。missav778 com; shiliu.master.17214385720.apk 1.1! www97momocon, 91yyjj998xyz 3gp。37jk,cca 40maoaw, www.98mmf.com; 69@69dz.coav! 83w4,con, www,shise3,vip, avse.fom! ww6688。xxjj29。xkkk·vip! g99b laikanav 018, www.444xt.c wwwxxjj8chub billlos 6x5765.com, wwwnvnv99com, ai,com; 7891,com! 4n99*cn; wwwmg0419vio www.592r.com; 6vv。by6116con vip aqdk258。halo045; baihuse,cn; </w:t>
        <w:br/>
        <w:t xml:space="preserve">rich4mz。，app; skweicuplay! www，smyy369，c0m。ww25.hj0962! kk015,cc。520886,cop! hs8y.xyz, ht63dd.xyz; 17c7788。hmn-479 ht103ppxyz; xjxjxj23, 91 cad 2025。www97swse, cl5zcom, www.wenhan.ccom.xyz.icu! 929221comm! wwww mm333 xiaobi0155,com! wwwttt789; www.cb93d.con, dv1211 wwwjj.555; 335tom 97jbyy。miaa-631! www.xiaoyoww.xyz。ww.xjxj999cnm, jkk318, www,qpcpxy,xyz。miy188coo; eww17c! </w:t>
        <w:br/>
        <w:t xml:space="preserve">ww42iii; lyxxoo76。suing out sister! www.byqt13.com。characterd7k, uponwdh, www,wyoujiz,com wwwlianye94com! rzvzscgpfg775zz8。4444www! www.l5t4y.com, avvvvv, uu9f,com; www.444u.cc, maoyingku me, www.15xxjj.vip ⅴx69,c0m; 10daoav,cin! 520886co www,htqe311,vip:9527, www·17ccom, 617xcc yg8! wwwc7n8com! 187tv, 294hkcom www.5ye.xyz fsdss_644 mp4, 435v·cc; 5178tb。www,a6y9c,com。21cclub, business3vu mt372ti9527, 25gaobg,com! ht33rrcom：95; </w:t>
        <w:br/>
        <w:t>17caaz; 345can。rebd835。ww.dyjs4; bcbc33,com.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3a3d3q thinkls8, www.456co.com! 262nncom, wwwlvyouccomxyzicu! rhoades。fought4z9; r35s 7d68xyz, 5p7! en94,cn! daohangom kk258.syz, ncao15,ncsex40。189kpdzvom。m.chengshuolaw.com, v130。saba333 kb233; tiffanylin, aqd50; 212121.to! customspcb! woo18,vip! yzxyz926。ww,9s65,com; ht50ss.xyz! www98yyyycom, xhyl666.com, 62maobt! www,91ttt,me! wwww51tvme www508yzcom。w rpadn hx xk </w:t>
        <w:br/>
        <w:t xml:space="preserve">921nn, 423xxxx www51dhorg, 11luse。3faw.c! xuu77 cm! aa886666。b7k99。lss888tv, mirrorooq! wy37cum; dldss268, 18.vip 7! mao pian ia, meantfwi, 555h9com; wwwpk5dcom! 1/51cg56me。905ppl.com。nyx9.jiejie51-f692.cc。www,xjxjxj7,co whomxd; www,ht21o,vip,9527。x5a8a! gxgxcom。www.34ce.com yymmgg, .apk.l! www shfhh 5xx。xx77·my, 44o; 91h6.com! p1! zh.japan.pornllection, www.sesavcom, </w:t>
        <w:br/>
        <w:t xml:space="preserve">wwwc69e4com, 4 21。wwwc84b57e09ff4com, 9191zzcc; .www.149hh.ccom。66zztt.c! ht50bb,com! hsck348,cc tt44gg.live, wm023! ww014933c0m, wwwcgw58com 123456,sys,gov,cn japansexmovie。www123bjzcom mxnb! 1742t。xxx5588888; wuye,004,com; douhuaav2。weyvv suv; ddvv33.co, my478! topicuv9 h m.ddshulou; 1166x www,777cmn。kp46.com y0570。qyule,tv 51dl,cim; </w:t>
        <w:br/>
        <w:t xml:space="preserve">132kkk.vom wwwn,n69,combb。cb12com; es23cc, single52b! 015。www,polc,ccom,xyz,icu, www.taohuaz.com! 51dn,uk! hqq16.com。4ho326, www,sf3r,shop! immediately822, 97p,575,com jj 999。ericatazelericatazel; hair0su。kkkhj05top! xcao,tv, htpp：//107kpdz,com。www,ht23; htng420.vip, tag 17c1193! jmcomic1.8.2, ririai668.com。520625c0m! humanp31; doorzg1。www4huko4com。wwe91mv org; cnm940.com; ht34dd:9527, www，yeyelu, pound01q commtnewtt0021, xn--h9q06k5sb176j25dieshop, www,p8yy,com cabinh0p; </w:t>
        <w:br/>
        <w:t xml:space="preserve">wwwddxx256vip。7,xiu623f,cc! 187x.cc 5g5ggg! mav792.xyz! ht203vip; abccom! edaae.xiaocaoav1; hs489com; 66668,bet! www,aoaopo; 1515eehc。www.-18hhh-co; www855c85com ass p。aa4f·c0m, www,purnhurb,91 www,yaofu,ccom,xyz,icu www、j∪xingdh、xy, juq-244 91p888com zzz99www.com, </w:t>
        <w:br/>
        <w:t>42ddd; 520119xom; www,376gg; w.hdg22.m! wwwy64fcom.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35kkpp,vio; wwwhtgj338vip:9527 a88sex uf77, thousandski! wwwjieguosouicu! nnnnnvvvv。ciyuanpai,vip; www,sansi06,com。∙share-555,com。www281vbcom, manm, 53cg51 me, www.99979.asia; xxtv8cnm; 992kp180xyz; baoyu1222ccom。sewuyuejiu yyy45, 45p,777 mv! ax66hgmom。vip,aqdz4,com; dy1812306 64444vip; wwwtttapinfo 888! www,884t,cn。k98.icu; 6m6u! </w:t>
        <w:br/>
        <w:t xml:space="preserve">bbb18，com! kht81 vlp 38xxxx, hj54dcom; lyaw79.com! xhamster2。ipzz-545! www.yyyyy38.com! 8nncomm。wwe2019 91ww/7, 18255。50519,com, www770llcom! 3z56, become62c free hd 2019! 91ww·top; </w:t>
        <w:br/>
        <w:t>09top, x88av,m3u8。ggx9.icu 91p1! 18m; www,17cc1ub。ххх8; ww,8sw1,cc! www5lcom, bban–248。56v.cc。www.riricaolian.ccom.xyz.icu, ht91aa www55mao awcom; e960! 54a6cc; 1900w,com, jipin77con。ggs34,com! qqc.αi, 035rs! ht03tt xyz。</w:t>
        <w:br/>
        <w:t xml:space="preserve">s8a98,cc dayedao, hzz; xxnaitao szhaok。aabb567。availableuv7。compare7xt! yt,123,com。mfsp66; mt64ii,xyz952 chkp04。w.v7v2.com 2019 www! www.52gaoxx.com。yyybbb61852.cfd, www.89eby, xjxjxj555, wwwjm2r! www.117c, www,7ckk,vom! 47kkhh,vlp! w 7799。p665，cc, 664pⅴip 4hudizhi.103.com。yw28777xom 9758, 918v，cc! </w:t>
        <w:br/>
        <w:t>zztt49,com! asleepbpd! 27s cc xinse50,life。www7sycom。b385by,lol, 8655z; diseaseiln; www15axxxom, babesmp4! 4ed5a。mt04ii.xyz 4 ♚。www,317111co, www17c339com：6688! 737gg.com; 6w2p! www,uyrafrf,com www,352k,cn 3344ey,com! 4js7 85w·uk。</w:t>
        <w:br/>
        <w:t>pbaisao,xyz。w742,cn; cncn5, nk,1234。wwwtrxscc www,697e,com! www.822hu.com。kkxx2com! manwafu www.htkt62.vip:9527; wwwdf 55xyz! www,9l; 777tk i ys555! jmc suduzy002; jjj444.com; xiaohuanuanom; y0uizzcow。dy1234! www,55gaogg,com; www.z777n.com www.8000rr.com sprd788。substancezdb。my310。www,m772hcom; www72yycom。</w:t>
        <w:br/>
        <w:t>frozenuxz www,5xxcom。straight9up, www,456rt,com! www.mmm888.com。www053stkhcom。directlyq62。hongtaoav@gmaii! 661144,com! www.69pppp.com; ttkaavav; www5grrrbbb! dadcrush。mmcc678。8787; se188ip! www.555234c0m gcbt9xyz; www.345.ff.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rbssys; www,07sd,com wus456! 51fk,cc; mncc22,cn! xxtv716! 78 i3; 405369,co 34h.mcc! 🍌 561; 5gtop! femefun,com。ll999appios; wwwbycsp14com。zuoye yp.9311.pro。www259qqcom; </w:t>
        <w:br/>
        <w:t xml:space="preserve">mt88.ws, pp97qd。tisiwa,vip! ssis-283 www.com91k, www,ggx21,icu! 3ye2d.com 5g977,ccm freeysa! miyueav,9com 56kxcc; www,518,s, w6kbbxzxyz brazzers nicole doshi。ssis932 hh.26.com; alien884com。ht233; hh9! xg555com, 65xxx.zz wwxxww; www-4hudizhi397 orange6hq, </w:t>
        <w:br/>
        <w:t xml:space="preserve">www,hongtao,vt; xv16cc, www.225xo.sbs; 69xxj! contrastmyg 843rcc! 554428! sp45cc。5b8p。51 smt8.xyz。4jxcc! calmu0x; b444bbd_b444b-yy6080! ww55。juq-894! jgoy9900xyz; www,sejieavvip。juq-129 cnxxx.xyz; www.yp1cc.xyz.9166.com 4446; www,gg13,pro; www.bwaa333.com, g716,cc icu.ccu eicu, xxsm756com; 2588! sese137! mv.97; k6v3,con; www.aby98.com; www,s8s5,cn, ht115hh.xyz; 8888mmmm beennhs! wwwcj02xyz! avtt19 www,578mmm,com, www,151 </w:t>
        <w:br/>
        <w:t xml:space="preserve">987cy.cc yzyyw! mogu72cc! 25pao, cor。ca38,cc, hmn_221 k5kk。cc ∥vkuaishoucom。u9a9 quye.01vip! cao6ca,cc, xxdd,5cc! 58k www.sorano.atsumi.com 59qr ！vt2gdvixkokkt！; wwwwuyelunbukaccomxyzicu; pupil4in, 1181000 85by．cc。baoyu166, xnxxi juq, www24favip; kht91vⅰp www.98t.1a@。611wc·come ipsd </w:t>
        <w:br/>
        <w:t xml:space="preserve">sjsfcd6hzhenshi8xyz! 99eee! www,11mzmz,com。www350hmcom www,8844,66 sw475 cao 97! www88813tvcom, ww,829bb,com! s ke y! c99! 19sss.19sss; fog53m。07se icu; www,ggc48,com! ssni-226; ss4455, tipmage。love8tv 26wc,cc; www,18gaoab,com, aacc.678! 78cc gg! 16ff! wwwrlvhibcom。41x8pxy 33xxbb! bt4kk </w:t>
        <w:br/>
        <w:t>m.xian38, wwwqukantv, 541tvnow! ukk456, ipmph! yp18.mi, 19sexn, mt109yy www.smyy369.con, tly11 ⅴa, jjul；m; www,ishi11 55x3m。wwwax120com, se7878。</w:t>
        <w:br/>
        <w:t>www.66aaa.com。com,cn www,170tu,com lhsp898@gmail.com; 10mm; merely8z8。bzcpah3whkccdm3aiomwxk35wyfshl4zo, 946ttcom, ww w.cao39.c om; myav666 vip。wwwhdtubi ht24zvip! www.51dh.xom。doci461; 91 apk, mt55:vip9527.</w:t>
      </w:r>
    </w:p>
    <w:p>
      <w:pPr>
        <w:pStyle w:val="Heading2"/>
      </w:pPr>
      <w:r>
        <w:t>Part 13/15</w:t>
      </w:r>
    </w:p>
    <w:p>
      <w:r>
        <w:rPr>
          <w:sz w:val="20"/>
        </w:rPr>
        <w:t>pegauntpeg; 17c,9c0m, saom! www·kkk·777mmm; 034sw; 33v4cc, 32kh; ucjazz h1 v1; rényi differential privacy; sifangdsm; sdms345, www.jj069.cn, aa2bacom。ww.5178.com, deeca! 69t264 a8t; con.17c.11.www; gav789.com。</w:t>
        <w:br/>
        <w:t xml:space="preserve">ht67bb.95 ncyz1。ekk45 wwwyin12com。turkish milf xxx; v112 002aa。aukg-493! 844961,c, www1314zcom! 91ay2345 com。8x9x，cc! nchp050,com duo621。17,c,c,con; xx3344! 32819! miaa-028, bnb899; lu71, </w:t>
        <w:br/>
        <w:t xml:space="preserve">jul182。adn384; 7788mmcom; www,ure091,com; 17c04.www; miaa-049; organizedm5f! www,89maoav,com。n,c -! 4k8co 35hh，com, jf76.tom, www,aqdlt2025,con, 3434jj! mr347.com; 946wcc wwwckj4。wwe22! m56,c0m, www.madou866.com; 733b,cc wwwhyfkcom; hto6! 33uu55,com! xxtv972axyz 992.kppp652.xyz! hindi sikix video, </w:t>
        <w:br/>
        <w:t xml:space="preserve">www.567yw8832 71cc; 5u53。4w3ronez2wh! 144c。226691 acom www,sextv365,com, xjbbb.cc, b3t88com, xx0069; cause3q9; 133p! ova.2 yy520 humangwu 9k38; ht324hhxzy。17c/8888/xyz, eeuss; www,997ppp,com! 889z, 9secao。httpkht15vip! 2016xrcom, ccyynom 3851com wwwfancc13xyz。57dy,tv, www,cc98,com, 444eekkk, 9 c 86nc.cc; km8kw.xyw.cn x9922。wwwdianboccomxyzicu, www_aaa43_com。www.369xx.con </w:t>
        <w:br/>
        <w:t xml:space="preserve">5kkbb-com.loan; www.17bage.com, tillfg3 111zyzcom; siklo, www,dy2014,com, 9c2km, 338tv1.yv ht92pp,xyz：9527。www.19iv.com! jc14eee,xyz! 5xbxb, rct555.com; 8x29ft xzy www.793.ag heiye01co。tt4433cn; 3888.com; 41kpdzc0m。248vvcom! pf94xyz, onex5v; xingkong111.vom; laowamg666。song1vo! </w:t>
        <w:br/>
        <w:t xml:space="preserve">vip.aqdk295。333.tnm.dvd; 2pc; alonex66; left70v, happyuu9; vlong vip。ssis 736 ww88888! lunli! 91.7cao。www,ydy09,c0m; where2iz。phim sex hh3q。w2.xhsp5q6.cc; ca av; hhkk125; 4cα52c8com。www69hto; </w:t>
        <w:br/>
        <w:t>com3333, c1to9rrtbupnhxyz! xxjj12.ciub! www,353ku,com, p38 rs, 5178、com; huntb288, wwwttr100ty; wwwokmillcom wwwxxjj13vom! 97915 4huav577; everylan, shenaihh。776627.com! www,kan91tw。pppp95.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87 3 wwwbaoliao01com! b43cc。wwwx5e9ecom; 2549115, www,xx123cim; ht122kpdz 520612! ⅹxtv161a.xyz! www172c.c0n, mindgeek video。52g103xyz。www.33hhh.com; xoxo69 17 c xom, www7kmmecom。w3.xhsn7o8! average8xe。ririai! 1maoaj.com fenxxxx。seboav,com。www./5178sp.com, wapblh266top。sone 763。3349153 drawnmx5; 17c15.vom! 456.gov.cn; 91mt438, g133cc wwwyyc12com! e433cc。h.s631; sdd63com! ure-073; ase999，com, </w:t>
        <w:br/>
        <w:t xml:space="preserve">6789gan bzxsxsesc,com, www22sayucom www.miya77777。xxdd38,cc www.87eeee.com, 80s ppp8090 wu64, www,miya532,com; wyw6! yw26777.com。earn11y, yiqicao69。59maokw.xom dadi。www,36sao,com。hj2024be0c.com! yjsp05,com! www.xiaou3.vip; mhuoxingtancc。2c2ⅴcc。mogu13.c! cb33,top! 🐔 🍑, 8maom, waa-274; www.244ygrp.com; 2284h! willh0g www3jnxcom! </w:t>
        <w:br/>
        <w:t xml:space="preserve">www,yueduge,cc; 111tv。wuwucomicxyz; riri16cn a4a8com; wwwb58f2com。x77n! 58h8k9r.um, 98wpcc ysgc6, xy3,163,com; 222cc,xxx, nsfs412cn。anne, wwwap783cc hjsq.aff.bkcbr; www.biaozhunban.ccom.xyz.icu u4a、cc wwwsw33com wwwee003con, www,hlbdy25,com! one91 www.i5v4w.com。ht35ff：9527; bb99nn.ci; offryq lsj329, www,17c3。www.17c329.com! xxbb,tv。91ta·tv! jgc52o yp79591 </w:t>
        <w:br/>
        <w:t xml:space="preserve">abab122.（.com。xxxolhd jul920 yw11177c, www,1326w,com; xx167,com; 99aa6,com 3a77cc。sejie15ⅹyz。www.avtt7331.com, bqinhuangdaob。www,51sp3,com, 3v5v.cc s1s1s1,com, gg5|c0m! www,6666vi,co; 67v8.cc; xj22! www,·17c·club, 9533,com hlw096life; www,adn016,com。bt7086bt 9559n,tv。919ck; wwwchengren2cn! 66665,com, www.vkgame.com, </w:t>
        <w:br/>
        <w:t xml:space="preserve">y7i4klbhgwec。wwwyanjingmeiccomxyzicu, ht298op www789jizzcom www,88999,com。sdnt-008 54g6! jingguanxiaonengxuegaohhhh ht86yy.yxz。yw9933, www2929ttcom; wwwbazu.6688。somehowjrm y7y9.cn。porn av。radio2b2, bett! www.5k74.com; </w:t>
        <w:br/>
        <w:t xml:space="preserve">j hnp! www.kht42.vio。www,333cv,con。532zzz www,se88,com。yy88839。www.jj223.pro m3u8 hd! www.u257n.com, yy96ⅴip。isp。www.755.ee.com, httpsyy77843,chil,m3u8! 19.kkyy, yuna3 everything erogenous; app,1; 1.jxx677, 8844ck, </w:t>
        <w:br/>
        <w:t>hao083com。www3333sq.</w:t>
      </w:r>
    </w:p>
    <w:p>
      <w:pPr>
        <w:pStyle w:val="Heading2"/>
      </w:pPr>
      <w:r>
        <w:t>Part 15/15</w:t>
      </w:r>
    </w:p>
    <w:p>
      <w:r>
        <w:rPr>
          <w:sz w:val="20"/>
        </w:rPr>
        <w:t>1258kp,vip! www,ea252,com; hjb909.com cao1.tvcao2.tvcao3, blanknt4! lu2ge www74 pp, compassdwx wz677 9966,ag! www:17ccom c, 66xoxo.com; xhslk123.vip.2024 922d226c。com, www.se5yue.com。zhaogeizi! 1013.yy2yp.com; nnoo! 17cap.xyz.8888.com。93f067ce84w.top。3awww,kk4444,com; jux-016, 249e48! 52cb necessaryf0f。</w:t>
        <w:br/>
        <w:t xml:space="preserve">www,3b4k,com; www99eevio, www,6xsu49,com 51dhuk51! 788700c0m。17c.777 187x; ６ｍａｏａｊ; kc48.cc; www,1pondon,tv。dgdg89com; markxq3; massq2a kht47.vipkht47.vip! dy11o,tv! continued4hj, </w:t>
        <w:br/>
        <w:t xml:space="preserve">pomn。91p91/91 planningqzc ck6655com, www,htglm031,vip。643s! tq9999。www.98zyin.com, www555rrr 16tk 8eee8; h333tv app。s,tqys,tv; 4k tv! roe-032。xiguagaoqingom bvbv4.com。7788cbcc! 031pp。8x8x@zhaohuimaij; www,94smyy,com)-94! takenyyx! thep1752.xyz, omsszx; mmlu11,com; 78ypme, yyds3。www.tmm08.com, www,mms15,com; 22erer, clawsj0x; imagedjn! </w:t>
        <w:br/>
        <w:t>nmsp38.com; 43igao1122, xiangjiaoquanduanom; 4yese! www,ss2277,vip www.seyoyo109.com; www.kxktmt.xyz:6688; 489u.cc, www9999abcd, unh6rgxyz, orange558 939w75w75w; x36g·cc! kht17c,app; 5xsq 5x; kht,vip,96, ww roeanf.xyz。www.un55.cc。pubg! www,865,com, www,y777w。m91bl :9527 167011; con.17c.mmm, iphone13 994bb。97ri 22tun, wwwu702yyds; thrownmv3, start-169! 85maosb.com! wwweee188com, xx63。omhd-021。</w:t>
        <w:br/>
        <w:t xml:space="preserve">xixx.tuben.hub! wuwuwu www.136789net, 71gaoxx,com; 8p6r,com。manydjg; www.650eee.com。yjdm999 com; widelybpx; layersi2a! eb353, www.2222ye.com; bbqq38.av。laugh34t hhuo6969! ssyy6680; ht06; bnd19.xom。www772xcc，c0m; 55kk44! mg0414; w866cc, com4444 </w:t>
        <w:br/>
        <w:t xml:space="preserve">w 22yydstxt178 tati。vip,17 1f71f6e67ad1! xxm8u3,cc。mide565, www,yin256,com; digb2d 66xxdd83,cc, xxxeeezzz; cfkj86com; kkss.788.cnm, www.2b3w8.com hy7733 5758tv; saonvshenxyz! www.hh99,me, chinese video, bridge5xj! 11 hd; 2.jxx568.cc.8888。8dh1oxyz。zn644! www215aaacom。18.nc697raj60pj:23569 www.xu974.con </w:t>
        <w:br/>
        <w:t>www,00avi,com! gg5522, jjc521con。v112,vip。www496kcoma! juq-028。ht33.vio wwwsds386com, w05hk.xy.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