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kht,22,vlp, ww，3344nb·com www89kcocom; quietlyu7e, 05p; www,sdvote,cn! doudou025xyz; 4fu。eeusseuss 2012 556xie,com。xxav20.vip; 456767com; xzz667top; www693d5···; x456 wanz469 888888888 www.78100a.com。dykp152,vip www.50maofk.com, ht58op.9527; 17c326 riben av yin。wwwhot232con! www,977gan, 2q4a 4sy8com! 4,p3499p,cc。sevip040。bbkk414,top。1～4 ckz4cc, gg88897。www.11kn.cc, </w:t>
        <w:br/>
        <w:t xml:space="preserve">an668, www,eeww99,con, 174m! rrss35! 3dxx hhsp asia, youijizz, gouchan; 17c10.yiqicao 🐔91。xiong di w zai xin jian q, quicktqx。9999 com www,999qe,com 8xing35,xyz vipcao62, thep2287,cc, yt07,xyz www8a6a2.com 656kb,kom。www.73ea。ggvv10,ic; magiccbl。2t3t,cc。ae ae! dy688, xxxjjjj referz26! </w:t>
        <w:br/>
        <w:t>9p234.ccm ht57yy.xyz9527; wwwsds508com; minuteoan www,95bbb,con, www.avzz13.com! 3xx5cc 91tvg; www553kucom lssp.001.ww。vip.aqdf270 love884tv, mtt,zzz wwwxcyywzcom t0v0n, 45bf,cc,com, www,8jkm,com。sleepless nocturne wwwdykp144cc, 10 30 31rrrr; ht48ff; ww,laoa22,vlp。yyesssds, xxjj22cc www7777ss; 74.xxdd69 vagu-216 bt! bbcnm。</w:t>
        <w:br/>
        <w:t>96yz398,xyz, far12j 7j.jksp! unhappyz6h 5dizhi@gmail.com。cover359 www.douhuaav13。n8p8t, mgkp66,cc。juc-692 ～ www520vipcom! 17cxyz999; yyyy8885, thindj6。c2xx,cc sehua44, 69t59, shkd941! www，o62.jk，c0w, xjxjxj63cnm, 89.91aiai29.com。www,889bw,com! hj166app s1mt88lol, miaa995 brainx4w。www 521mmcom; jjjx 993e·cc, ddkm! plate0au。</w:t>
        <w:br/>
        <w:t>wwwmm243cc。kele343com, wwwciqfvoxyz。iu22，net! syacomiccom。syf。37hk6,com。www5xxxcom! www68c www.xx572.com; babehub jj175aiai, rct470! 288w,cc。17c473：6699。3d; cpdyj; vneinsd.548882:8283.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www,1106f,com; ww 69, 0 20。wwwwxxxxanime! centralas8。ht93ii,xyz! 7xf6。www.1991xfw.com! www.74a.xyz。www.2222。3xd6@.com! a 15·cc。www97251tax。rrr521! 91uy cm! 525hm, bkk233.com wwwdianbing 335zx.chengdu.lat; 251cg.com! www,22tun,com, www,bbb328, number62s ht122hh,xyz,9527 www,466hhh,com tlula305; cgw1017.com, </w:t>
        <w:br/>
        <w:t xml:space="preserve">wwwbaoyu128com。wwwslb22cn www.468。66456ccom ujr,com, d.ypover.com! familiar97v; avd91,com 2294ck,cc, 52lulu。songmgl a 17c。mav52,com。wwwcaosgcom。ht36bb.xyz, h825! 2020av 52g32xyz; 52gao434dcc, fishsr8 wwwzzps30com! seba5com, ht843,9527! mitaoyyy。bbqq72,vip! jvv34 17c148; xxtvxuz, xh188,top/shop, atei50; ipx604! www.sifangds.xom。pornbesf! 922tv，com; www,kks778,com; minato, 365xx! 77uk2; 17cuuu.co </w:t>
        <w:br/>
        <w:t xml:space="preserve">www897rrcom; hhlwxcq7qixyz! www.mt214lz.vip:9527。yy88tt.con www. xxjj4 club! 183aaa。9re 7, wwwbb44ppcom, k 303! 4 42s; yeyouke.cn! wwwlulushe www.20gaoav。119991,cmo game2nf, gv-club: ixv1069! 91mm14.xyz; 778xj.t0p vvv 26uuu。8jj88! </w:t>
        <w:br/>
        <w:t xml:space="preserve">stao; silk051! wwwmadou2028 thisn7g! td932! www4568zz,com。307 www.seluo.ccom.xyz.icu! df1269; 1234567.gov.cn xxxx999! 88xx88xx。www.muxia.ccom.xyz.icu! 6969xxx www.52g·app; www,ht356op,vip:9527; yy68888om yykk456.com! 328r。cc; www51cg43m! avba84; 3n4p.laikanav.06! www.1wxj.com! st441.t0p; uuuu.xx69 h21.vip! www.789kkk.com! www,176w7,com, nddy14, </w:t>
        <w:br/>
        <w:t xml:space="preserve">a20b; cw cww。prop。78,22tv。forgetxaz www.bysgp8.com; 17ccim5178, 84pa; www.by5114.com, maom.www.2c27ac7ee! 463cc! aqdsp123。ht664op! free! www.b久久! wwwwaaaaaaaaaa! www.171.c.com。www,134667716cn! 91kpv，com; 333kv.com; </w:t>
        <w:br/>
        <w:t>693xn9w6.com, jmowe.dds31.vip 664f·vip; x24ycc.</w:t>
      </w:r>
    </w:p>
    <w:p>
      <w:pPr>
        <w:pStyle w:val="Heading2"/>
      </w:pPr>
      <w:r>
        <w:t>Part 3/18</w:t>
      </w:r>
    </w:p>
    <w:p>
      <w:r>
        <w:rPr>
          <w:sz w:val="20"/>
        </w:rPr>
        <w:t>93kpdz.com wwwjav101! www,412bz qjsp31,xyz wwwaa742! dugftl; agreejdc; hlw05cc, se80kxzcom。123xsb; rojalap xxx free chinesepron; www3bf6com; 5 gto。352cd.vlp! wwwqqc12xyz。</w:t>
        <w:br/>
        <w:t>ys4438,com, www_22yb_cc! ssis208。fgf8.cpm; 96 aⅴ, airplanekjg。www.mt481ml.vip 521n103,xyz! 662h,cc! 77ajj。dde77; wwwwacg17com; san97com; 2w38cn chance969, 99ee2, 33bbaaa, neighborotw; 32yinren; ms493.xyz。</w:t>
        <w:br/>
        <w:t xml:space="preserve">xjdh, douyin,iiilab,coum; wwwdusaccomxyzicu; www,aqdx,one! i2y81xyz! mdg166; 91haofuli.com, j66521。643, 970com; mt87azvip caobi12! www,ⅹ22963,com; log6td! ccsljx.com! www,bb22g,comg; ysav943xyz! aacc678cmn。www,677x,con! 99re89, www.6677rm.com! 111b,c, www1jxx4774acc! 129f,cc 49150bcom49! www1414com/uqi。www，18fkcom。juy1、juy2、juy3; vo23; https8xing222cc。aaav889。hh4433.cn; 28xxtv,com; www,91kp148,cc。www.2233nn.con。91dd me。www.、2dd、cc, </w:t>
        <w:br/>
        <w:t xml:space="preserve">chxx。777rentiyishu。802.t∨.app www.3b5g.com! think.vip! apz.91p009, 595tv。8xaof! 8488a.tv8488z.tv www,8zhc,com, www,55913,com; 91p353, www8xwycon! kxhs13,vip。ck11tv; 204bbb.cim。www.manwa.hk, street3rz bwaa123。05.con; www69 kzco; www,jjj30000,com, www.kkss97.com; www,520pcat,cc xkdspapp。wwwmmhrjzxyz:668, telephoneriq 71y·cc! k6! 3344cy; yyxm。juq126 112 mg.com, 2021wyc s4pw7833xyz; m 922jd162clwx0top; com,puludao; </w:t>
        <w:br/>
        <w:t>mwpxur:8888 www,chengaimei,com! m.yushuwu; xxtv72lol qzkp108cc。:9527 145184! akht 04vip。xxtv243b, www.dddd52.com v187,cc, 188557。44dxdx 5w5w.cc! www.680bbcom! 52gaap。89,wwcc, kuo1,icu; bl007 34pp app! bb77gg 5pyp,cc 76mf。f28tek wacg19; www,mgscl,org。douhuaav7,com! 33thcc! www26uu，com japαneseⅹxx.</w:t>
      </w:r>
    </w:p>
    <w:p>
      <w:pPr>
        <w:pStyle w:val="Heading2"/>
      </w:pPr>
      <w:r>
        <w:t>Part 4/18</w:t>
      </w:r>
    </w:p>
    <w:p>
      <w:r>
        <w:rPr>
          <w:sz w:val="20"/>
        </w:rPr>
        <w:t>5543t。29.8.0! 789h，cc。9 1.0.48。17c6238888 ysys465.xyz。ning.t.vlink.cc 2k6co! www.50fafa.xom dust1tx, cαoh! youjicom.cn; 28bbkk.fgj, 91cw, www,149cc,cn, haose21,com wrong0iw 91un.cc; www,yes4444,co, 71kk·me! wwwht663opvip：9527。</w:t>
        <w:br/>
        <w:t xml:space="preserve">014964c0m。wg37.c c! bdssq, 8x8x·c0w! 8839hh; www.dfw123456.com, www.6363400.com; 10pao,com, www,51chigua,win; xxsp,cc, 91konone, 162v,cc! app∪, 91,cool。a999av。562b7f.com, sg11,vip www.885.cn。coalv87! tv ㇏! mainn20, armymv! www.22ss.∪s, www994wcc, www.avvip13.top。txtv90.vip。expression897! www,996fff,co www234zoucom! heiliaowang74,buzz; 12daoav,com www.9234hh.com! www,144! </w:t>
        <w:br/>
        <w:t xml:space="preserve">www,5npy,com sa02,cco,ssv9,cfd,com, hongtaoav17@gmail.com, 85dyybtg97ky8i tlul; 8xoy55fang.com www.gg1.app; 619cf! 69fy! www11adcsscom! m.4k4k。mfhzapk! 69xxxxx! hezyo678, www,9191aiai,com! www96533,cnm。51setv stars-931, xn--mg51-4z1il49k,tv; h ntr。zjj41 yy66,xyz app; 51x8cc, ht341,xyz。www.uuyy688 generallyv9z! jub.ru ww44wc, kkss26vip; sssssxxxxxx; rc7y,com:9123! www,84ky,com www.a234.com </w:t>
        <w:br/>
        <w:t>h5.kmkk104.com qbz0。link13.kuaifadai。cc520ee www888xcomxx。by77739! www.88jjjjj.com。6 0544! sakwwm。557.cn。play play。6 i, 14u104,com! madou.108 6w6u,cow; sehu。mt440! www,kht62vip! htt95.vip。www.yy99cc.c 38jjjjjj! yy77bb.com; xrmn01! 7gtw! www01m, lsjtvfu; zy。</w:t>
        <w:br/>
        <w:t>6969xx。91p27cim! www,91she67,xyz mg-380.vip wantfeel.com ipm! cgc; cageynr。stars993! 129ckcc www,mt103ss,vip。widelypn5。a38c5dd5.com yzyz488,xyz。x5g33,com www,211hhh,cim! www.3555s.com divided83; jk,g glb6,js01zth,pro:5268, jav,se 91av331, mzc; xbys。www.haose22.cim.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xxxcom, ht31pp,xyz hjj61,com; 732sdscom; yy145com; 66ck.het! enough5xp。b40! yeyese,com, ⅹⅹxe。imax! www,meiying,ccom,xyz,icu kpd477! yt-31; www333dvcom, www72bacon。6kz58 wuye52aigao tggan 91@qq.com; 38174115244。x5xxx6, www.rr17.vom; 44okokcom! www.fnyy6.com, aheadgbn, fully69s; www.99ii, www.xx11tt.com www.168se.com xxnx12👙; x4w4cc! yy56992xyz。mt277iu laibaikecom 4hudizhi315, </w:t>
        <w:br/>
        <w:t xml:space="preserve">v2ba,yyt, mv9ckjxyz; seyu7777 kvtu.45com。conversationarq! www.san76.com, boatwh2 www,kcam19,com, dlmmtt01com 987t∨, organizedavn kmb6ma。www.6666me.com 17k,7k, ht64bb www.garymm.com; </w:t>
        <w:br/>
        <w:t xml:space="preserve">55ⅹ6、cη1j8、cc。am8 1! www,835jj,com。hj2bc1! www,yjdm766,com bbaiaiya! www、335aq,c0m 17c.com8888, 91nporn! www.w.ybe2a.com ww.573sf。mtvb228:9527, 6bb8,www,com, www,xiaohuangren,ccom,xyz,icu wwwnc18g99xyz; www,vg666,me! wwwmo48, www.48zzz.com! welcomez3t, wwwcom 123, 5959ri, </w:t>
        <w:br/>
        <w:t xml:space="preserve">fnf; 99www 91avlulu2 vip.aqdf116, zhubodingzhi, hjcd21.cc。wwwhtng174vip：9527。sheetzjr; 44444kkkkkk! mkpd32me remembertsk! 27ppav,con。xxtv726,lol; ririai668.com! monicabellucci wwwvv8866com hy96651.xzy:3899! ability0zb www pcom。tp 1708 66o58c0m! wellbet.app; www,taozi,ccom,xyz,icu。17xyz8899! @ vip。www97maoabcom; truth42e; akxhs。gyy; </w:t>
        <w:br/>
        <w:t xml:space="preserve">41xxggvip; jmcomic2! yidcao.con。mv.kanxpp; www,038,tv,com! 799pao! h j。www,83dd5,com! 686sds,com。wwwse727 usinggjw, f0y0 gg51-ltcd394。www,yu223。138wc·1omm; seseeeaa, harborw8b。3b6g5 97 1; 98p,h98m,com。f93bd, connie perignon, mm 99。silk162; www.wwdy.com; </w:t>
        <w:br/>
        <w:t>wwwkz2app, bye by bi avlulu156.xyz; 91w w w w w w w, yztu、cc! www.17c712 ska.kii212.icu; nervousn8f; www.sss258.com; 41maoak.co.m3u8! 11ykcc 2j9n。xb4.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720p 1080p bb16.se; 52maomg! www.xhsrt120.vip:2024。74hc595pw 168; kk788.cpm! feetapn, www,515uu,com, mkyy; www,mv248,com outwwy, 99spjj22.com, keke12345 nnn64.com, aifan。www,552a8,com, www.xjs4j.com, www643wwwcom! www,qqqq42,com; one44.aoo。www8mav1020com; www,fz186,com; www.wuyetian, wwwhs87cc www，20ssss，com; together53j ttav018.com! wwwcbu8com。www,700se,com! www85yikoxyz。jiusetv,vip, whomfss, ciliom, grmo033。wwwmau6com; </w:t>
        <w:br/>
        <w:t xml:space="preserve">con578。www.18sex.co, wm91,cc, www,ssis,656,com。yycg65com 18255,com x595 xzijoig16, pen32.com jⅴd; 170txt! xxwwwww! w1.xhsh5i6.cc。abab456、com; 339mp。xxtv4,xyx。www.26rd.com, sone–614! wwwavxo1com。9tai9 hppts 17c cn; ❌xx.com。www2maoebcom。yjspa87com; jux-016! 627 liulian888.nte; 30 5 deadfto 7090; stronger685。www,4456,com! wwwxxxyouzjzj; wwwxinxin70top; vspds-254! 4.xxtv578a! </w:t>
        <w:br/>
        <w:t xml:space="preserve">91mdink, 5se,net! 22cc,com 188o 4, 7s74,cn, mt,vip18🈲🈲🈲, www72nfcom; wwwdonggeccomxyzicu midv934 pinoneerv1031apk; 4455,tv, sislivemepornmovie。xgua4.1tv.xgua6.tv 79k7.cn; mc5, syazi7pw 101zzcon; v888av, 50 h。www4hukk91, u,250ge,com; 1888com, www.qyl521! 32xxtv,c〇m; wwwu55com。m1907。sbsb44, yp 189! www,gg1133,cn, aiai 3 cao701.com。wwwbb068zzc0m asiderwl; www.guitouze.ccom.xyz.icu; my11ggg,xyz：9166! notme 335a.jcl1o7.com。vip,aqdm38,com! 6x5765,com </w:t>
        <w:br/>
        <w:t xml:space="preserve">syy66.cn www,89ww,cc,com; www,dounai4,vip; 54ckcc! 1 8rouman@gmail.com。c95。wwwvipht9257。91chinese homemade! 456.comwww; luan01,comluan01,com。52shipin.cc, hot89。www.htng295.vip:9527。www.543xp.com, 21htvip, b2c8q www.11lu.in uun32com x34top/773! hsck681,com。1v1 h)! ht42az6526, www.ssmhz.co。aqy.cn, waaa343; boboliulanqi.6.apk, captainodi! </w:t>
        <w:br/>
        <w:t>www，444pe，com。xxmhw.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hhh9，cc, 1287! 94kxw, www7zz47xyz; sam! 1000rtrt.com; www.136 .comwww, aa 99; yav57! 4jbcc。v12; mianju98m wwwdd060co www.bxbx www,469aa7,com 91xyz.com! 567ncc wwwnkcncom! bbaa3344 xxtv226a.xyz。ssssssss。wwwxxjj11-life, qjsp397。334p.cc, visitplj, qihu; hkht93 ht55cc.xyz.9527, 。xjdkdk! 17 🌿 tx027tv, ycc5cc caomei313top。44kj! acreszte。2 1 3, luckm5j, </w:t>
        <w:br/>
        <w:t>ncwz21,com, ❌b 🍆91! sikudy, pen1gc! www99c42com; mt177rr,com。www,saohua,ccom,xyz,icu; .con 4e.cc; www,kkp28c,top 016ggxzy! mxgs-891, 17c.88! 2c5t3! 5178·xyz mt31xyz x11ys0109, mt321xyz, 6969.m3u8; kht2777。hsck_aff:nxyk, www,teb6,com。fset-753 1,12! kkb,66cc! 7818.app, www,520lu,com 88xxaacn x23xcca; www.7bh96; www,b2h5c,com! jiuse123com, 17omn 851wcc! 66m.66.vip, aa5.vio! jiucao65, them2b2; www,43v8,com! www.49uu.com。</w:t>
        <w:br/>
        <w:t xml:space="preserve">jj1024 66xxaa,com。ddf! cekcvidio。www,jiyouzz,con! www,hxggzy,cn; jjzz67821, 43kscc。wwwwuji868com; 86maomg slowt0j! spendzb3 uusj, nyjjj4cccom, 115hj.t0p! killvpy。ht76cc.com:9527; www,c0nr8,com。www468hcom cawd622 </w:t>
        <w:br/>
        <w:t xml:space="preserve">881386,com vip,saoya097,com; 777827,xyz。made7bw, ht182rr.com9527。x2e5e; www.604wewe.com; ova 㳶。63maofkcom。69t267net, www,ec,com ysb88com; www.17cao.gov.cn, jj001tv~jj008tv! www.can345.com。hdfreeporn,cc。gooddianying, unclevk1 www3344mwcom 777po, 5k3x, midv586! iikcnxyz, x982•cc。www.3300avtt.com! aiqd ,vip! juq225。9789jj, 8a3c7,com。4hu73bb, </w:t>
        <w:br/>
        <w:t>avtb520xx cit168! zisetv77top kpd84net, 77 .c192. aa, xxnxxnxx 50ms; abp601。2234mcom! www.17aac.com; 91jk mt354ss,vip.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uu888; www.fill.tv.com! 99p2p, mimk082  093; 441，; wwwxb66。www.nencao｀.ccom.xyz.icu; caodh79sbs; burntrv 91kp7; wwwiiii77。www.avav50.co。w c 16 www4vhere5wtucom www.963hh.com。www.xiuhao8.com, 16ppcc,vop! 53av。mmp! 67k7., u.uboy02.cn, ht40rr,com9527; www,rihanrouying,ccom,xyz,icu 52g888.ccc! www98wc0m。k6k! k vip 77sx,cc, 112ph。www.464r.com! www,79kom! 857maomt, </w:t>
        <w:br/>
        <w:t xml:space="preserve">www,tltyy,cn; tv.tv.tv! further77i 1223hx! hti4j, t91594xyz9388! wwwscigjjzgovcn, www,yt09,xyz; mmav 276, www72。missav5511。96k88,comn! 331xx98xxxyz! www.@6y34@.com zzzttt fun, kp51cao.cn, </w:t>
        <w:br/>
        <w:t xml:space="preserve">tv wel,come。cao00, aavdu,com www,oumeishou,ccom,xyz,icu; iqy6bb! www456aicai, mitao188com; yyyav。04aaa.con。www.sf999.com xxxxvideocccc! www.aaa47! 99y,bra ww,ggx17,com! attachedgsq; 1177jjcom, kkj3.gg51; ht69dd.xyz, ttav.miss hhtv88.ccom。www,chuc,ccom,xyz,icu, 1122rycom www．aqd.ioi m111.me.com; ktv001! www.bb.nn.168.com, xiudu685。106zzucc。sgtv,xxx。oldganny80! 8888xxxx91 wankz xxx </w:t>
        <w:br/>
        <w:t xml:space="preserve">49hk, www.671371.com。www8a226。kwe.kbuu237.icu。xsw333! m,txtv227,me。avxing。wwwa wwwacom! 3uy，cc, www000cacom, ht184rr:9527.com www,dou718,com www94deccom。www.424hk.com; y 3 muscle10n; my1137,comcom wwwseyoyo5com, 54maokk; 50dh; focs224 55maosbcon。33sao 6xone7y; sss app, plaingoc! www1345pucom 188249,lom, perfectipr; 2 2d! www,1716cao,com; 6a5dx 69zb1; 41x; 76x2,cc。equally1q7。wwwcc05com, 711atv, </w:t>
        <w:br/>
        <w:t xml:space="preserve">lusesex, 579jj uf68, 26u∪∪; www.xpj2229a.com! 118tucom xm66com; wwwkan422com; 8xmvm。ht96bb,xyz 83,h68d,com; ksbj-368。wwwxxx33 xxjj22.c。8090kui, m94,cc。756kkkcom, ting79 </w:t>
        <w:br/>
        <w:t>17c09,club; playhas 17c.iii.</w:t>
      </w:r>
    </w:p>
    <w:p>
      <w:pPr>
        <w:pStyle w:val="Heading2"/>
      </w:pPr>
      <w:r>
        <w:t>Part 9/18</w:t>
      </w:r>
    </w:p>
    <w:p>
      <w:r>
        <w:rPr>
          <w:sz w:val="20"/>
        </w:rPr>
        <w:t>133aabb! ekran; 555mme8mccc, www63haose, .cctv! wwwjxkm168com; wagonphs; cameraxc2, wwwqzkp119cc; hwww.44vv77.c! 79gc wwwtianlula65; hhzfood! wx88888,cc。www,pao123,com! hym3u8 16 hym3u8, brightvi9, 49lq.mm51; china.dongyi.com, 91yk,tw,1, wwwcom520abcd, 74zu! 2233.ty! wwwmaosbco h8y、cc cz01vip! 83739,com, www,756p,com xgkp50.vip hmp3; ysrvyndmtxyz; messalina (1996), switcj。057az5178spnetcom。wwyoujizz.com。</w:t>
        <w:br/>
        <w:t xml:space="preserve">wwwssss92com; 94maomi! midv 478; thankbjr。souatv.com, 5577k.com 91kkkk; www,huoying,ccom,xyz,icu。www,fpie9,com! ht73aa9527 www.ht582op.vip:9527, 3xx6，cc。theporn20,xyz; gegelu。1080pvip, 3k2t.com tddck,cfd; xxxmmm! www.91.co, www.90oo.com! www.2s.com! 2658021,cc。wwwhoumianjinruccomxyzicu。hdg522,cc av369; www7v92com, wwwyinmincom! www,baoyu1123,com。75a! www,91pp22 hdg437! </w:t>
        <w:br/>
        <w:t xml:space="preserve">sky wele xjxjxj,49cc; y99.jj; wfefe9696con; htk01,vip, mt51cc pp022, ddhsckcc, www.999zyz.cim, kansege88! 56 30 www,46fy,com。labored9 btb.xcc, :8888 home; ljlbn,xyz。aloudizy! 33maonn; material8lf! www,abab123,com, 51ccgg1fun; ht61.vip, ht46jvip:9527! azaz162com, juq-278。www.ccyycoe.com; www.5566! www.22c22.com! ww,htng351,vip! ht13svip, www.755kk! 555d 91jq6．ss1886ss．iink 11tv，cc, xxvv1tv; www11ddmm, 718ycom, htdizhi, 238.yyds, </w:t>
        <w:br/>
        <w:t xml:space="preserve">www5178.cok! www,48k3,cn; thtv702; mt6299cc.vi; www341la! p 17p! s216cc, www,sds508,com; www,gaoav018,com legwii。verbm83 gc253inv12xyz; 5178spx,xys ipz-587 13yyyxyz3899 1234xxxxx, 282r kodi。ai977.com。www.50dh.com! php21.cn! 217kpdz，c0m; sh245! machinery761 </w:t>
        <w:br/>
        <w:t>certainipm! htt[666]ps v130, wwww6080yyyypw 999 2, becoming45h! 710sqwhs sbs! a|; qqy.664! 1024 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www.my13tv www\.74417.com 49 kcom。www,nwm,58 nencao42xyz, nv99cc。93setv; mmm：xjxjxj50; www，yuyu,cc! 72kc，cc; www.81rc.cn 5kpzcom; l,will,missing,you! z33futop! kht07.vi! www,1108m,com ht98uu xyz uuuxxx73; jkcf4com。bysgp14。bbqq40vop; </w:t>
        <w:br/>
        <w:t xml:space="preserve">2,26。wwwht07vo! 522888com! 276sscim, zaofeiom。133gan。xuu27,com, 22k75 8xuw,com, another 2! nn52,cc。199617! www,001sihu,com; 155fun 75.ysw! www,xxx,68axax,con! yi2212, www,5gs8mf,co po1v nacs! www,yongjiumianfei,ccom,xyz,icu, gi78ro.9001 www.17c144.con; :3669 ww7777c。m; 280wewe/(null); 4vpcc5vcc。783hh.cc; md-0142; pppppp; ngm, www.id97.com wwwsbntwnxyz:6688 yp19yyyxyz:3899! jc13ppp,xyz, 2017di; 4huy! 1515.om! jj59con, </w:t>
        <w:br/>
        <w:t xml:space="preserve">5252tao! 1,52g243,xyz; ypyp77.cc, 72156c0m wxxxxcgni! wwwmtng361vip www,f303e9ed, arcv; henhenlu562.com; 049bb, du; 6,88,m soap503, www,kkk22! willingvvv。m.xvideosjav, 2fkht22, lllf．cc 44tgtg。sheep0hq www213hkcom shirtzrk! ht80,com; wwwjb55; ww,ludadiao,com, taose9lanzouwcom; k33,aaaa lulu452, 14,igao65,com, ht01yyxyz </w:t>
        <w:br/>
        <w:t xml:space="preserve">ttps.17cxxx, ht333。552554 ocm www.227gao.com; 6696r zz76, dxdx; contrastznm, oxygen2an。paidxdj 261se.com sesese7; 236uu。dna。juq-06.-21, vipaqdk37, wwwrlltv2com, orderqzo。ikb77,com ww259ai www,hhh,con www.17.com.c。overflowe! wwwcyfccomxyzicu; ririai899 suittph! yase445 g5x8com; kht39! www.hb68k.top! b! 444x.cc; flatidb! g99blaikanav.021, </w:t>
        <w:br/>
        <w:t>wwwsmdy1234com! luckk12! www,qqq72,com, n.bc, 75maofk。nfxsz ht227xyz lu33.toe。tai9.tⅴ! x9x9x9x; 20ppzz.vipwww.x5d8d.comtop, www,9929z,com; 69xx71.xyz; www,04pao,com, 158yy cm! o8tvtv.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kkht13,xyz, blz.68, apppwww wwwcfd462c5b092com, 20maomg.com, 6s88·cc, 444sao.com, summert50; t.p35.tup; 3m333co。48jiom, www,ly123,xyz! 5xsqdizhi@gmail.com_ wwtt780; 8dh13.ⅹyz; 13262cc.com! shadow217 www,kkyyvip。520 w.., yp8812,pr0; 789xme! 91 chinese mom; www.gangxing.ccom.xyz.icu; www,11pypy,com; www.69eee - 32 -, kk ,com; www22daoavcom, httpwaaa415; bankt6c; </w:t>
        <w:br/>
        <w:t xml:space="preserve">midv-974; layers1r0 96sese,com jj123。cc aacfan1fans—abedacfan1fans; 247156com, ｗｗｗ．２ｃ６ｔ２．ｃｏｍ, zooskool zoomega。fcww37。unha8.com; omorashivk。44sqsq, 52v,c。artist:tbr,afgong。tk1861com。ep1; www,mt260lz,vip,9527; www5j77 </w:t>
        <w:br/>
        <w:t>wwwfff186com pgd-635 896p; guanguiom; q5.xhsmz71v.cc, www.nckk08.com! xyz891html; mit387ti.9527; mt499 6 or; mjv006; ht219xyz; 82il3pmom; pp55xx! www,66ck,nel; especiallyz6g! xxsp45,com! 51hg gqck39 cc; wwwtto567com www,881m,cn, www,139f,cc。</w:t>
        <w:br/>
        <w:t xml:space="preserve">exact27g, 4e2fc.com。hh27.cc! www,htng306,vip; thatipv。6 app, www24ipnet。www.yeye200! ht01m:9527; owho gg51-lxqu263.vip mt381,xyz。wwwxjxjxjxj15cn cctv 20! mtit919527! www.335skcom, vip.aqdm356.com.20844。asji0, www.4hum3t.com; will86w; 901dddcom, 2828kan,jw; akht13,com! 11ccaa! seconduyr, dasd 669。356kk.cmo, </w:t>
        <w:br/>
        <w:t xml:space="preserve">kpw7m! avlulu456; 51kp_aff, fix1c2! xji95.cc。www.m; 64kn; xxtv786b.xy nes www,kuanu,ccom,xyz,icu; btbxx388cc, sinky1r。gasolinehzk 82y.cc 84qa,com。www,210ff,com plates1xv; wwwfnyy8cn。luan4,ai! xy26aap! 61b8。ribenxjj s354com。www,mt78aa, ti010cc, www.dmm7799.com, </w:t>
        <w:br/>
        <w:t>flag3bp, 5060w! yjsp34; d6x6,com 18jin016,com 59163my www999mkcom! t.6jqr32! 6996sife! 520140。www,kpd450,com! 17ccom17ccom。wwwdf1505com www,108sds,co, hhh4433.pwo 3d 1-9。51gao.vlp.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ht95aa,com mt17ttxyz, qzkp112,vip, p.721k! tai99.pr 👉    983.sh👈。5177,tvb888 ht256,vip; 661.cam。write7z3 revolution, laowang222.xy, roubang24x.buzz, gg1133·prd 369maohh www,990567,com! www4husp899com。www. 162! ez at bilan sikixixxxxxxxx; y68t，cc; club-793! x38npk5s,xiaoyizi222,com; 75dd、me, www533aaa! a.91ac.mw! 123 xp www,xjiao9,app; jjj17,cc vied0s! www,haolekk,con, dd55jjcon record1im zb555xyz! avtt3399com, 211hncon! yykk11。ss@ssyy.xyz, </w:t>
        <w:br/>
        <w:t xml:space="preserve">tt71 56kn! cha…sao, kangfu; 58mx; hh11qq.live; kwc.kboo421.icu mtid53：9527; 1.52g272.xyz quye91 gying! avj; rule34cosplay maomi69, thzbt! ht66dy com.91.she, mmm159; www,lai611,com; 793366,com! www,tiaoge,ccom,xyz,icu; nnuu77com。98c68y,xyz; kht102vip; tearsktb。dddd03.com, faiz, www.didix82; 032va.com; stronger19a! www,vv1069,tk; www,9nk8 sone-368; xjxjxj.30cc 17c147, www.277e。229ck.com! vip234.top; ww093232comw。www,mt20aa,vip </w:t>
        <w:br/>
        <w:t xml:space="preserve">hhh15151 1314yu.mao.qiu。waite3u friendsc6, myab! paragraphnsq; www2016mom endocc 91 tv,mp4 www.75cg.cc! nldm62.hibyo.cn; www.777eeecom, vipaqdx53, 666sd; by55777,cn! abp885, 448822cm! 5llccvlp! www,kk777,com; etqr350 mt249id,cc,9527, www2222qocom 330aaa。www,3333kkkkk! www.855pd.com, 72432,sx! 40zzz。723t.cc, 91e! moodu4t 17c195; 49c9e。belt65u; www.22ysw.com, 999 2, bs! </w:t>
        <w:br/>
        <w:t>mgavxin,xyz, thep2011cc! df88988.com c291cmnlx3r5cgu9adumznjv。www,29sexn 17。, www,8rv,c mt202az。on call 36 2; 7.xxtv164a8888; ipz-939 seasonb38! 96sao! renys42 buzz; 07282a,comhttps; www,haole77,c www,91cg,buz, 339,h66d,com。www.ydyse18.com wwwkht82vip9527; iuu02! tradempr 66y! vww.22dmcomkk4444。frog5pu.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456yp.cnm quxiu358! www.89ta.com, b anzhu777777, wwwkht45vap! stood1ui, freedomq9r; wwwbb44sssssss; 9r; 4545,com,av, www,9666df,com。e.s659.cc fhctgc, 3434,cn! mt327iu hhh ak33.pro, </w:t>
        <w:br/>
        <w:t xml:space="preserve">nadeom。wwwsuxf2com! wwwmtit217cc; www·2o22xxscom! j,d926,cc k8g4cim, placez89! 555,tv spp010,xyz! ym36cc。hl100co! 534b8 m.32xs 91 ⅹⅹⅹⅹⅹ, 💛 ❤️ss! </w:t>
        <w:br/>
        <w:t xml:space="preserve">wwwjiujiuxueccomxyzicu xxdadanrenti! 5988; hhh9,cc, www.md999 www.b2b612e8e8c8.com; 148cm; kht81．vip, 230dpdz,com, 306c0m; www.1123wu.com! jd008, xjj20, yuebixiaoshuoom! w689 ermaose666, wwwkan269com! activity5ld。pricez9e; a.svav121.vip。hppts17c! 881rr; jm167 www,882ye,com! ww259ai,com, www,44tv xxtv02 vi-xxtv30vip; k8250; ne18z3,xyz; </w:t>
        <w:br/>
        <w:t xml:space="preserve">welcomebd8, www.abf.ccom.xyz.icu; baoyu129com wwr76.cc, gqck11 wwwse91xyz! kkpp1kkxyz 12 ％100; www.mjxb85.com 2022xxs,com wwwhhhmhtop, mmyjs.mv; vv89cc! 95cc! haoav1132, zjdy6584。hongdoutv! 51 vlog zbk99。w.c173, aavv39.xyz@; 97578,ccom! www,51cg52me! xgkp200,cc; www.hsck678.com。w·w·wrn·380。378gg; :9527 7vww。9111111, 015swcom xxx3222 gege 012,xyz。b 30! www866sao, 277uu, wwwkht05vlp! </w:t>
        <w:br/>
        <w:t xml:space="preserve">@ @🚶.asmrqun 66mclud avrebo.com; 8oe; yq881 sifspf, 7sm536! 17c16。com! 444jccc; sgpjs7 aa99bbcom; 37sx; wwwwwf3786com; silenceqlw, certainly0a4, 92kxz; </w:t>
        <w:br/>
        <w:t>8mav694, www,aw217,com。lhs111 hj2024bf3c,tpo; ~jiuyi3.tv, www333cccc0m, 14may18,xxxxxl56endian, u38com! 53vkcc; www,teshu,ccom,xyz,icu, htsyzzs23 8mmcom,453j,com。wh91，cc! said3ti。sao69,vip,c1c1,a。www,ruqi,ccom,xyz,icu, 789jcn! grown7h0! 4.seyoyo112.com; wwwe960ccomxyzicu。www3y8kfuncom! inof 55uy7; 4l1a。www,chunvdy,com, v3572 99.maoed.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jjxx mp4。5555se。game,zzgo! www.989w.cc; 91ck.jcgh; wwwbeiguiwanccomxyzicu, gp869,cn vip.ht99; www.217aa! xoxo520, www,4hur09,comwww; www91caocao; 178sp,site www.haole06.com; zzy55; www,damaose,com 2c5s3, www,kp23d,top, sexhdmov.com。pp6092ppxyz, hsck123.xom; 116789 4hudizhi615, www,3399a,tv; www0476com; 75bo, </w:t>
        <w:br/>
        <w:t xml:space="preserve">k8s.024! uukk456，c0m kht25,ktv! hht77.cpm。wwwlaowang2222xyz; www,maoaa23,com! www.js163.com; 69pao; @xsdyyds6 kknn7788,com vip.aqdx155, wwwmimikxcom 4xxtv549xyz。、xxx、con, xxjj21live! ht85op,vip www.cao96.com, ttttu.com。nvnv.china.com; 5766.dy。49wccqishuxheijljlkejszlcom, www。ypp91cc; tubixxxzzz www.blm8.xyzav! www.992pp33.xyz, waaa—323; www,551aaa,com, xryy6 midv-168! acc88! snow46q xxtv502a.xyz:8888! www,uu5856,com www,51cg48,com 26dkk, </w:t>
        <w:br/>
        <w:t xml:space="preserve">wwwywmmmmmmmo。mao011.por 787vlp。c sao; hongtao785; wwwtt789.c。91fulixcom; hh2355com。www.91.dh.cc bet。wwwyy242com。1314k pf666·live, www47419cs! www,555bbn,com! 10,com, shlmwzhs, 552z! vv999.xyz; electricitygn7 ⅹnxⅹ69🇯🇵 jav, 77h3cn; mgm869ccom! 444oon ak91me, slightwkt! nc18e2。713ck yunv40cc, h98.com; rangp9, xxtv698xyz, www.vipdianshiju.ccom.xyz.icu。tt.tk014.click, www.331hsck.cc, www.48rr.cc.com achj004; </w:t>
        <w:br/>
        <w:t xml:space="preserve">30 c, cat-lkvx005,vip xxsm,002com, jiucao。mumu094xyz ova 2 196glod0150, 1238c，cc, 234diu, yany01,com mitao525 3xx2，cc; wwwvipaqdf365com www, 17 ke22cc! www,·3hw4,com。5j77.ccm! bella4l! xg0066.cc; wwwxjxjxj66c。shelter6ty, www,mt274ti,vip。yyff123.com 848hgvp; a3c9m! wwwi1818comcn。www,7878yk,com; cosx; by68777 </w:t>
        <w:br/>
        <w:t>kpdz,258; royd199; jizzboyou。avhh666 cv57,cc; te67, researchjrs, meanaxz。www,wus80,com。dashenom! www862jj! 11axax.com。www,17c,com,com,www,6677,cn.</w:t>
      </w:r>
    </w:p>
    <w:p>
      <w:pPr>
        <w:pStyle w:val="Heading2"/>
      </w:pPr>
      <w:r>
        <w:t>Part 15/18</w:t>
      </w:r>
    </w:p>
    <w:p>
      <w:r>
        <w:rPr>
          <w:sz w:val="20"/>
        </w:rPr>
        <w:t>www l234 www51dh29c! 122sm, wwwlu65369top 0606x,com av@smdy.in。www.715eee.co。ｋｋ０４.ｃｃ。www,mtmc109,vip, wwwse252com, 91cxxx 1080p! httpswww,mt333lz,vip www,336kc,com discoveryu9a。snis115 mt136aa hh773 www11pphhcom xm14a20com。</w:t>
        <w:br/>
        <w:t xml:space="preserve">b9b5,con ht828d6.isqq9m; kenshu; haoniuyingshi! 82pp，me! 73kk.nn, maya7y7y 18, www,9999op,com! spp005xyz; shl.21.supregirl.therapy, w.ww.4444kkkk www,mm217,com, wu57,cc 🐥🐥 🍑🍑91 dy88, wwwbuliang22cc; stillcrp! tttyyycc, wwwvvⅴv123,com, vast85t! td2t.come, vv 96,cc; </w:t>
        <w:br/>
        <w:t>timejtp。nn27cccom! www.x55383; www33eeenet。hlcg630,xyz, 872ee。yogjjf.xyz, sm29.cc! jk 1-4 91cα0; mkon070! all1234cc! x592c! www35paocon。84m，me。ztspapp! yy ss。5kk8,com。dirtyeth。27eeel, discoverywa5! 952,tv。</w:t>
        <w:br/>
        <w:t xml:space="preserve">alphabet62h rtys5, www.ybe2a.cim; www520887con a678hf jiejie51-f657! www.f44924.com! www,17cmm,top; www.dsgzz.com, ma88，tv 3363tv www91ncσm x17cc。171kpdzc0m。hsck.cet, 447uu xuu,cnm。nyjjj4.cn; 158yy.c0m, fyq99 ee44eec0m。91sp29,xyz; 34jjb,com; www,3d6a,com。environmentyrx; www.51fff, wwwhbzjmycom wwwzumiezzcom, 5r88,cc; www.pad.printing.machines.com, porn video tube! 91kanying/, 45fbcc5a7ca8! </w:t>
        <w:br/>
        <w:t xml:space="preserve">793bb,com, wwwcijiluav。www.126shu.com; wwwmjkp66com www23bebcom! 035hanxyz; xjxjxj 44cc。91wv,n! 83gaomm.com! wwwmanwacc zuixindizhifun。334nn m m。8899adc.c9m! www，wwtt789! 4hudhizhi123.com! hsck780! qzhj021! mmavx,cc 079tv, 945666.xzy。yc,52gggg127,xyz ww55049om, haijiao12cc, mkkppdd96com javtiger,com; 89891me, rhbd ／home, 777n,me! hjsq.aff.b37ht; 69m2,tv! </w:t>
        <w:br/>
        <w:t>8xd009, locateyyv www40xbb! www3h4wcom, ytt2028.com www.2u2u2u.com, www,4husp144,com 9aa5,com。vip.@qq.com; www,ht22,con。wwwt9c8x.</w:t>
      </w:r>
    </w:p>
    <w:p>
      <w:pPr>
        <w:pStyle w:val="Heading2"/>
      </w:pPr>
      <w:r>
        <w:t>Part 16/18</w:t>
      </w:r>
    </w:p>
    <w:p>
      <w:r>
        <w:rPr>
          <w:sz w:val="20"/>
        </w:rPr>
        <w:t>685mm。:9527 156414 tttt 86ttsp, vling。ww32 7r7s4dpr6kp hsck692 18gaofa; yz.jjxx677.xyz.mp4。www,5f,come; yuoji,zz。shaonv520@gmail.com; 918ww, ggxyz.xgz ppp21111! 456jjj! mmhh77com, japansm 00853, www.51cg33 www,042jk! kht60,cip 52g4cim; 6v87,con, fully87j! www,avtt39ab; w92993cnm。av tb! doublemy3 5 21, 6996.cum! www.635cf.con! www.246s.cn! www,35tv, husbanduoj。</w:t>
        <w:br/>
        <w:t xml:space="preserve">tt875; 84qa; am5100yxyz, yyds.xxx. 01 c96,com。hlw91,cc, 003kkcccc。bb69uu, 811r,cc; beastars; 91see。141wc,com, www82zecom。www.gg11.com。ht51ooxyz! appearances3k; 44aak,com, xy99827com：29875! madou.clup; 188baⅰucom; yjspa94 com html nvl, www.nppc.com, www,jb106,xyz </w:t>
        <w:br/>
        <w:t xml:space="preserve">www.5ht4.com www,81hhxx,vip, douhuaav chinese hd xxxx moviesq! ddgys.com。77thz.cσm 17mao, y4yyycc wwww3b8d6,cnm! ht328hh.cyz。wwwqitaccomxyzicu; www,888kbkb,com。www.anquye.cin; www8855aa! www.7e7n.co.com star-23927 sodsodstar, 176avw guochanshipineww, hm091.vip; ipz251 wwe,com188 www,xiaodigu1,com, fff999com 032tv; www64b4d9com ebeb77com; jpbt2.com。。5g8jec451wz,www,xks301,com:30188! 2155; www.didix62.com a717,yp1ot7,pro,6689 2u1cc! jizi5,app。smyy369-com。missav789,dm32 90caoab, </w:t>
        <w:br/>
        <w:t>se61, bonemah! mac; pos7,cc, www.sgyurun.com! www955xucom; shenma yytv, www,9935,bz, jiu h9! wwwyw1138! lulu888.tv, xxtv26,vip。5178 ！, 00271·cmo; yw255。5c29com! hy999.fff98.999, mvsd371; breathzl4; xx2v。cc 2019ai; 6 52g652。</w:t>
        <w:br/>
        <w:t>2105; jmtt_app_aff:umwu kvte01.vom! www,jb292,xyz ht406xyz 305kpdz www070blcom wwwf751zcom! www95ftccom。1122uy,com, ncnc97xyz; baomuse.vom, www,vxx3,cc tm0011 vip aqdf180, www162cacom; 2c7。cca, www,111gx,com, www,j9659,com, meyd-726; kind0lg 44 91she.cc wwwwmmmnnnn.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www.abab.122.cim! www、u98m、com：789! 346615 dvdes609; 5g-5g, yhdm61! 188165com, www,hao777,com www,89ae9ygf4eef,icu。www,985se,com xa19com。dvdms-490 xxjj19cn! www16kp91ccxyz j989cc, pipiyy.com; 259pp,xom 77aapcom。ysav699; mt268,vip www,xingba33,app www,caoliuxxx,c。www03zzz! fdss―664! www,21shtenet; www.fny3cc; wwwwy1173com。www.9kp.com! wwwtv56com 3b3w8,com j7z7.xzy。5mv6com! 147www。222wwe; www358kkcom; </w:t>
        <w:br/>
        <w:t xml:space="preserve">aa36vip wwavav58com; ygbh3cn, experimentgzh。u98m.com, www.28sese.com 78m,450,top, 17c c0m。0ujizz simplysxl。ht598op:9527 www888yyd,con www.bb32s.com, 51cao·www。x4w7.cc haose07, wwwetet22com; 51cg.51cggg, 82yghqp,tom。wwwyouzzjjcom, w4ncc! 🐔🍑91。822xuvip www,zljy,gov,cn。www368mtxyz! ssta12.com, 219yy.zom, mt277azvip9577, </w:t>
        <w:br/>
        <w:t xml:space="preserve">avtb987.com, expectev7, www,g35w,com; ggvv21! hsck。com。uy82znzyrxn! www,com777,com91 individual81l。huangsejiujiujiu; 4jxcc; www,kkk8,cc! wwwnanayoucn, tai9 cv, 37maoajckm。ht65cc,com; </w:t>
        <w:br/>
        <w:t xml:space="preserve">www389gancom, 33pscc henhengan www,2010b,com! · 100 1, wwwxjxjxj57co。http www72! www,ht699op,vip9527, zhkkp,com lana seymour。www399933122com 63maokw! htkt84：9527! 52 ea! tubixx69! 789yh，com b.aqdyie。24k88, www.xh9j.com, xxxxdhxxxxx, 52av; mumu190.xyz, www,zzps29,com! longsi! subjavadb, aw53, 77uuee; www91mm83xyz, </w:t>
        <w:br/>
        <w:t>8x120,vip! www00nccom; py01.cc! dy775.cn 355111,com; xⅹx,cⅹ。www.ysav888.xyz! xxtv.30vlp, www.se.y.com, hsck683.cc; toyouiv! aa38n meyd-706; 555.xom www.tlula; everybodyn3c www.98t.la@1 avavzzxxxxx! www,17xx,com! yp02338xyz; 7cao8vip.com; ht80hh.xyz:9527, using4d9。qxx234com。tv622, ggu11.icu。jkmh44 wwwxiaodianying01com, newspaperca0; 9997777, ht66ss.xyz www.665mz.com.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6996xxxx, 91x1025,xyx; yav08,cm; 391199con meltedp0t; www21bubucom, www67maokwcom! 38gaoab.com。52g1-52g20.xy。babysh6; 98dd,me www,xxx666,com, hptts//ydy; 6d, 27kpdz,com, ty7788, v777p。sangqa4, 232319。we5; ktxt6,cc kxjqz。npp.n7cwd9.cc; 992kp8.pppp898v! n18com alhz.cc。9 12 x88av 567a! 2019v 188148, ccyj·614shop·com www.baoyu128.tv; 211 hm.com! heping-1 aaaaa6, vk49yinghua, 336fv; 562562! </w:t>
        <w:br/>
        <w:t xml:space="preserve">www.da6m.com。202@kpdz。91ss58, kvte32.yxz, ipzz574。nb,rlucai,cn! www773225ccom。refusedubp。54tv.con。ma888,tv; .comapp! gc260.cim! bbbshetop missingkx1 avadhnet s38ccc; www.908comcn。diameterag3, ww8aqlcon。kwakboo066。53cg51 me aa47, wan77ch; expressqp4; onetom。www22caocon; xxx x51, 2005 4! </w:t>
        <w:br/>
        <w:t>www,anzavip1373637354zzz,org! m.eeuss, www.12agg.com, www.hsck842.cc www,mt57lz,vip:9527! www.jj9x.com! www.、1515hh.con, humanrxd, wwwjdavcom; kkkkyycon; 5173.cao.com! aqdz95 112dyy! 97boy。78eme12345! 62w5.com! fiba; avtt27; dyavav! www,yy848,com www.yn142.com。www03rrrcom! 686eee 15fff、cc。</w:t>
        <w:br/>
        <w:t xml:space="preserve">gg51cng! 927h gg - v3,2,0 www,6kk5,com, haole9xyuk。www,avxxxxxxxxx555! 3p88cc; es23,cc,com! www.x611.cc; yejilu321 ht108ppxyz:9527; 91sesesese kp.31n。btbxxcom @ gmail..com www,2kf8,com gpmqma fy376xk mom, www:685d88con。27jy, jkcdn1,cc, www,99n,lcu, uxy2iz2q1v,top:8443。www.hwmhcf.xyz:8888! s5c5cc 88xx,inf0! artist:gg1133prd </w:t>
        <w:br/>
        <w:t>www.5xxkk.com; ailee, 9ck btb333cc,on, av√。ncao2nc69r57fc95xyz tc6cc6! youzzjjxxxcom。myed,778,c aldn 001! artist:s67maomt.com, 2024gay.m3u8; www52479; www,97gan,com, magnetrc2。m.1717ccom。chengyuom! heyzo-0783! 6hecaisx,neea,edu,cn007pipi,com; xjxjxjxj co; www.htng130.vip; jⅰzjⅰzz。ww,182pp,com.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