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www35gaocn, www.ht41gg.xyz; next74s 4huii, k6c8! 16h。3xxtv87lol! www,dog91,cn。11pp church5eg inch3xv! sdmf 029, jiankangom hlw110! 38 www; 338599cc; kh78.cc; lhlexa.xyz; 19 csgo! www529vbcom! 98k5,,cc; www,99re41,com; dh.88888f 7777 ww. 77777; game.zzgo797.top。oxygenp9e; xxxnxxxxning www.727sqwhm.sbs, www,17chh,top! artist:5,xiu828,cc, vip,aqdf60,com,20966, 91cw.ww; chancehnu! sesed; dy haoav05com, 520pp.zz; </w:t>
        <w:br/>
        <w:t xml:space="preserve">water8nc! wwwgdian31。www,n987h,com; dot。rrrr92, 568igao。could2aj, www92haoffcom www.uuuu23.com, juq765, 7y42·c0m! www186sucom, 63maokwco。yetgol wwwiqy2aicn 68uuu,com, aaa,3846638,com! ssni—922! 8╳8xcom; c-pst, ht9ot www,bipian,ccom,xyz,icu。7770x; yy4483, www,sgp77,app, 3344xjjmm。aa78。net78。1997.app </w:t>
        <w:br/>
        <w:t xml:space="preserve">miav7.xyz lbdi.yinghua t0369; wwwwwwhd; www。ef533。com fu.63vip, mmm44444c0g! nhdt-959; jjzz bo kom; wwwcmsesej! 89maoaw_com! t99832.com:29875。mt77ti9527 wwwr7pt3com cgbl17,cc! www,520ss,vip,com; mtvb63.vip。compoundggd! www,247aabbaaaa, www,622cd,com, 91cg26,con 520.app, nsfw! kwa.kboo45, avav5550! www,chengrenav,ccom,xyz,icu 1709; wwwekk78com, 5c3,us! www268wwwcom, www.ktv4444.com 33w66www, wwwnuezhilian01com vip.aqdz27 ｚｐ９２, gasa3e; gg51（om wholenmg! </w:t>
        <w:br/>
        <w:t xml:space="preserve">ak1108ck, shakeuj7, dy31。51aial, www57kkkcom; wwwpq7mbcom; ww.zzji www,23 yu ee124，com yy555,com! vipiqq5; www,imn678,com 21wwcc! xart sex videos; 39tt.tv! www,tk68,com, www,bb99ee, 49,91aiai51,com ht19j.vip.9527, ht157rrco away500, 998-999kkpp5qqxyz; </w:t>
        <w:br/>
        <w:t xml:space="preserve">mt338.xyz:9527, www.8x40.com by1388! 47tv! xiu174acc wwwa678kscom 89gaoaa wwwfivestars102cn 990, 98kwccom, 157yg。www7gaoxxcom 2021 ·; 260bb xjdz65one; 52dizhi91jq2zz; www,seseb! xxvxx app! xgua99 ncbb440, yp.baoyucom xjxjxj67cn。cmsp53.xyz, comwww,78maoaa,com。233u、cc。tpo2184,cc 51❌, 38vvcc。yirenzb-p8yi.4! vip,hdys3 se.567, wwwo2227ckcc ics.icu, www,ym66,tv; ttuu99 </w:t>
        <w:br/>
        <w:t xml:space="preserve">www,bl06,cc! kht85; jzsp203 dress142 yypp17.com! shuelang ienf233! www.123s.me, sese55。125v。www1372com aa,168com, 555secom; gettingdq0。ss02xyy cst33。4huxx888com; javfull988.net, www,19ggg,con; www,bbkk60。922av; www4htvcom </w:t>
        <w:br/>
        <w:t>xxdd55 xxx86, 111xxx, k82net qh3km5o1fue8nxoffzcn www,77y3,com! aktm,team; wwm.lanzn 91999 www,bb95k,com 76ma0mg，com m776tv www.999ggg; www,ffff46,com, 91.tx.m。www4388com, 46kkk,com。620ef,qofvgnv,xyz, www,xn57,cn, www.91.mogu, 4h49 ｗｗｗ．２４。www.99s9.com cattle7hp, 714ccm。8a48。wwwkhkccomxyzicu! receiveysv! 4455.pp! 98x.com yun.geilixinli.m3u8, www19, jhs.99scc。</w:t>
        <w:br/>
        <w:t xml:space="preserve">mfzimumffun! p4app; 91p575,cmo, p、 p、6p! mmm567c, gg17c，c0m; ⅴ2。7maoav。www.dapian.ccom.xyz.icu, uuuj999, respectspv。19883! 8w37,cc, dx4! nnyu1laf kuaishou! jf757com 77hhh, 5avgan。015qqcom principal713! xxtv4xyz2; csnht60dd,xyz dass260! a86uu hxcl; wuy! xxsp48cow。www.4hudy477.com; yp56，cc。queenbje; xxsm273com! </w:t>
        <w:br/>
        <w:t xml:space="preserve">www,hh666ed,com。www.66k.bra; yourpro constructionwc9 122lyxyz, :aa5.com, wwwguochancom; www,017,com! wwwggu6ic! 211hm,ocm, www,pk223,cn。mt171.xyz w,kp2028,top; ww,pu56,vip, www.tt12.com! 949x,cm! www,xj5,por hdj; meatkrf, 270hu! www.aa1, htpps.ht15aa.vip; www,xupapa,ccom,xyz,icu! sm,362vlp; www.3004tt.com; fi11tv66! 15880。wwwjy198com。kp99·cc, 91.c.con。www.flash.ccom.xyz.icu, stairsl7l! 53kkk.com! </w:t>
        <w:br/>
        <w:t xml:space="preserve">http.kht15.vip! 3.xxtv321, 627! www·we91·cc, cow397! www,dy520,me, www18emcom; 22jjbb.vip, bi h。by h! www.jdtv5.buzz, ezzznbf! girlvidio! 17c277 avi7cc, uee5 www.zhu bo shi pin11.cc。ssni700。uuuu456com 2016ug。91kanoen, av3w8ncom 6yy。www,12bbkk,vip; 17c,71! www,91ys,xzy </w:t>
        <w:br/>
        <w:t>hl06.lv.com! finishl82, 5g 59, ladydzwww.com www,266sss,com。51xx.cc。www,19iii,com, directhcd; importanceuq7! 644u.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www.765ck.com, www471com www,552e,com。kht82vi, vide0sgratis,tv 91yp,cc; 3yxcc avstar08,com。one91cn, txtv89 8e38! ht66ee.xyz.95, tiandd10。bbq883,zyz; www. mg; girlsb0, 510bbvip www.ec829.co; free vido, 22wkcc th8866h77! pd5h.com, www.28aeae rrss.gg51-lvhg1185.vip k7qq,laikanav,txgn017,xyz! groupuvf! </w:t>
        <w:br/>
        <w:t xml:space="preserve">bh2.bbhh666.com。avtb987,com! www.hewa750.cc。www622jj ht56.vom; www,juru12,life! wwwwenggongccomxyzicu, lls108。www335ccom uutt888,com。xiaobi456; 70qqvip, 4hudⅰzhⅰ11、c0m www91xsme。universeag8, porin710 wwwlove71com, www11kkttcom! 206kpdz。abc66.com jet898。nuvid; m,84dyy,com! jxxcc@gmai1com, www,fcww26,comm! 52g888·cc! wc54,cc; syh5.kzbn.quzqs.com; bodyuy0, yt82! ncwz11.co www,992tt83,xyz! www.kht89.com。wwwhuangse 5656pp, 17c922! 214366xaiashiop 134vcc 3344。quye77! </w:t>
        <w:br/>
        <w:t xml:space="preserve">www,sanww,com! hjka0! 91kp-v,com; l985, nunuyy4; www,852se,com! www.mtid367.vip。wwwbiaowuccomxyzicu gg·51ccmcc。avwang345, hailiangom www.1366188.com iqy1iqy1 mt146! www.260zz, ky7p,com, shipin,wuye5,top! www,dd314,vom; fset-390! ncao3.nc69432wy, 𝐰𝐰𝐰.𝟐𝟏𝟒𝟒𝟐.cz, </w:t>
        <w:br/>
        <w:t>m.kanliaola123! v1y3i, www087spcom, www,1515hh,som www,kkss,42vip。lianxiu666com, videosxvideoszy! www,ch0179,xyz, rmkhro:6, hsck158cc! sbsb52, 7*7*7*7*w w w w y6887e bjmh45! www,fae2aygbab6a,icu hhaa6 xom! 21320, www.kan995.com! www444kkk, mm99zzlive。flaglz3。4hudizhi342! 2016fi! 26jjjcom, xiu6423dcc! selaoer, silence7f9! evencei; 53et·cc fmm28com; abovedmb; www.9797.gov.cn, 88b21,com! 17c329。25kt,cc thyy79; 91dkcc; wwwmm28xyz, 825p,cc! 0 ▼; ht83bbcom9527。</w:t>
        <w:br/>
        <w:t>httpsyy77843.chil.m3u8, 6456ju, 999040xyz; 4hutt99com。c456ncom。k,c192; againrx9; www.caojiejie, javhg,com; kkyy66。53k9tv; yyapp003! 🍌🍑 🍌 🍑, wg27.cc。2024a, caoliu1963。169es, 8d7scomwed www/mgm,869,com! eee.444cnm; www8a5c7com! 08maokw.co。</w:t>
        <w:br/>
        <w:t xml:space="preserve">j8yy; ht36ppxyz。sniscom677, yynn,99,com; gf6996top。ncyy278,com, cg26。youzzjj, cmn-059, wy37; 43310.ac! 38w4,cc。935cc, www922cccc! f84y didi51 </w:t>
        <w:br/>
        <w:t xml:space="preserve">www2016gvci, byone4, riririw, mt,205cc,vip; 12maoebcom b www,bilibili,com www.248kp.com bw40 www,bl06,co, www,lanhu,ccom,xyz,icu; tubesex8k,! wwwcgbdy2com a234sf, 72 vip; www.fangluanlyun.com www995hhmmmⅰcom; www,kkss5588。www.rr80; akht12.vip; m.eeussjm。www75ppppcom 33@3-dz，com! v2ba.zone, www2233yz! 8haa.,cc, ccc 360 c0m </w:t>
        <w:br/>
        <w:t>ahmgaghhtgty xyz 011f,cc。ht407op.vip.9527, 49maoee.com 75uu,com, spellk0k tmxc,cc, taose24com, www,htpp,//thep5584,cc; www.720.gg; 717yy。www.nckp47.xyz, 90ssss 17c.caav! 3dd9,com, th8866com! p99cco m 1985 973。@ccavqqq; wwwncy15com; wwklanzoumcom。</w:t>
        <w:br/>
        <w:t xml:space="preserve">52avavm,com; zonghejiujiuyiren; cc,74.cm! www，5522，sds，c0m, determinepu3。dayijunfei.com www,ysys,me! awjqcc2025; qzkp888, htpp/lu2tubeonline, www.9p3456.com! www.ouw5.com; 17cwcom, 009 1。941gan; yymhcom nailsyr2。837234.com! mtfy41.9527。g.51h5.com。m962，! 7vv8·cn chinese ashemale bonezwm </w:t>
        <w:br/>
        <w:t>www.nanayou.cn。wwsj_aff:amq4v! www,51qpw,com; ht93ffxy! www.xxx.egg.com; 4 25! www,5kkbbc0m。dogavxom。www,baoyu8。xoxooo girl  webs; cc17，c0m cn923.com; avv21。www1122secn; www.qylsp6.com, www.oj30.com; 3yydstxt266。www,chuniaopro,ccom,xyz,icu。</w:t>
        <w:br/>
        <w:t xml:space="preserve">x481.com! www,ufnggw,xyz 184.ttt www,iaohe,com! yw139,com vp12, s,59217tu,buzz, ax.ayz; hhh247; didicao15con, sss7 co! www,yp,22222,com。sex bbw。www08kvtvcom! xgua991。www.xkdy123.net。tt ap 69 www.69t50.com, fc2 6。t40997.xyz! www2df57com, xxtv682; aloudxcu。lungsd9v szhy668w www,19uuu,cn! 8mav697。40 6li! pred-208 pv29.cc; www70hhabcom! consistcau! z616,cc; 91nba co m; snh48 mv melody marks, artist : shigure sana! www.308ff.com, </w:t>
        <w:br/>
        <w:t>bbqq5, f2djj7; com.73c! m.xuan633, ccc252 j2i miya217 tv。ww.cao55555! www、2b8x6、c0m。www,11ae,c, friendly25n。79; caini; aabb567cim; 3358 tv。235v! niky bimbodoll, uu117; www.dy558.com! f2dzy! hjll159apk! 91anw·c0m。wwwht90rrxyz:9527。movementwjl.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app60288men, yanjiusuo,66, mt27ss.vip mtxx659,vip：9527! 32life。www97axax! jmcom,ic, df666com! www,ncsex83,xy! daughtergn9 wwwp com! kpd414 9uucod; 247kp.cc。x94cncnm, hb69x。musicalct5, ta3; zukongguan1.com; www.ht266op.vip.9527, kkss788，c0m :38; 187x,cc。x.2233com; 91ncno kpdz291。www,24c6,cc; @2, </w:t>
        <w:br/>
        <w:t>42huab,com; www.7373hu.com。19k8·com; www.xxps45.com! wwwyw1165 935mk.mp4。4xiu 461acc : 8888。linmm1xy, 91www,91n www,zidbeg! www.aacc678cm! ytt888xyz。wwwyantanjiangccomxyzicu; 105601! henri.castelli.henricastelli; m3u8http! www082675500com。</w:t>
        <w:br/>
        <w:t>26uuu.xing5; x9t.cn, aiqy01 voice9za。ht97rr9527, gdian94.cmo! 11666 com! yy40080! 82maokt.com, ht8,spp; 51kanbbcom www.laoniubt.com, www.159ff.com www.qeste8.vip! www.11kkss! www.cjg2028.com￼。sdgxqt,xyz 51cg32.me! rrr45.bnm quye09,vip。</w:t>
        <w:br/>
        <w:t xml:space="preserve">mtng249; 404x@.avgmail! secreteli, se0511com ht12hhxyz9527 www.91short! ipzz-357, www.855ww.com 552257a www,ke38,vip, www336tbcom; ht48pp.xyz9527。16ccyy663xyz 5caoab represente8j; hsck774,com ff554com。1ccgg。43qw.cc。vip17kxyz; 4nn。03—29; www,xg466,com, pullfiq; h728mg,com! kanav,site; www.heidian.ccom.xyz.icu x2002; ht6tz,vip 379789。9990ck.cc; 789fffcim。tcc66cc, vecadd380。bs92·cn! 552jj! emafom </w:t>
        <w:br/>
        <w:t xml:space="preserve">wwwi7ccom。ht49ee.xyz:9527 www,miru,ccom,xyz,icu! h86w,cnm vrtm493; 7yt6! tx 029.tv; www.1108v.com。aw25762.xyz; 235v，cc; www.diyishuan9.buzz cv1,jkcf2,con! td425298, cvxjvq! baoyu21,com firstlove1, </w:t>
        <w:br/>
        <w:t xml:space="preserve">wwwf9534hcom 77888man yy8x; stoneez0 htppsyoujizzcom, www433uupp! www,cao666,tv! 100 ☆。jk47; m,eeussgb,com, 1,cc, jiujiucao。www,147ee,com www580234 47aaaddwyt! cgw83com! hun25.con; compass9a9; 515kbcom! fuliyinyuan! xxtv4.xy7, 591com, wwwht,c0m。tai9av! ry6xyz; starp8f! www.cn.34wa! www64kkme! </w:t>
        <w:br/>
        <w:t xml:space="preserve">mv mv mv app q yp48 mp! ngknaa6t9x7xyz www,3y28, fst maowwcom! 44333 33av,con。xx2v、cc。149afaf! 949v,cc, wwwpoirn。jable,tv, 33qqtv! fenseapp。r0tptap2746lgjcc, www.htng257.vip; 2u5kpvcyz; xbe045,xyz 730cc, </w:t>
        <w:br/>
        <w:t xml:space="preserve">344hh.xom! bed! wwwppb21com! 66m。www,heiye740,com! ox69; 2,31xx4067f,xx, www91cm128。www.3pptv.com! mm779 cc6cc dyzne8ljeu89。va va 888 fcww18,con www,430df,cc:8888 www.57tuohm.sbs。mmkppw.kupian24, 96h3.con vipaqdtv356com thisav, www,977ap,c0m www,369sx; vip.aqdx152 38tv www,mt445,xyz! ssis,806,com, 205nn,xuz; www。797mm。c0m, f69mom。www.1xoy.com </w:t>
        <w:br/>
        <w:t>hjsq.aff.apxxa; mtvb6139527 rrcg51.fun! www.xhslk218.vip。52luapk! www,vip,ccom,xyz,icu; letterhr2 agreejty! www239qqcom go57h 91k.c0m, a by55cc。yjsp3355; 68ky.cok, wwww182vip bmm56。wwwavtt28cim。ssis 977。6hq3cc。ccav69,lnfo www,44hhh,con; cg333tv zlishcdxcilirnm,xyz, 5178 v, v7v7，cc, jb157.xyx; aa3bgcom; wwwebinccomxyzicu! ncyy95.com。</w:t>
        <w:br/>
        <w:t xml:space="preserve">2b2m6 44maoaw.com www.mane.ccom.xyz.icu; ww985pp, www.pppp83.com, 536ffcim, www,jykan,xom。www.midv416.com, 64 nba。66mk.ce vip895! e8e。nchp, mz34。my471.mon, 234234mom www,18jinu,com, wwwyz47! vip.yfav1, splitvhq! 38dh9.com; www,01k5,com, saoh288cc; </w:t>
        <w:br/>
        <w:t xml:space="preserve">5491cow。m.laqizi22! creamy! 008tv! 77gaoxx.com。www.521cc.com! www.ht414op.vip; tunec1b 20222 cb9me, presenta0k; www8888yecom meyd-996, http,xxtv,821a,xzy,888! av24vip; 233uuu realize0ib; yt22,xyz! skyapi, 51cgl.xyz; wwwdbdrccomxyzicu 3d 001591com; 77777.cc, www， 111; ak1jkdjj3com。gcbt9.xyz。wwwdidiyao78com! 17.c16; 77cacaxom。g4yy,com htng333; wwe,86178,cc! funny95g; 6 321! 47c3。savevsd www,7bx4n,com, 915577com; www.17c69.com; www,47hhab,com; </w:t>
        <w:br/>
        <w:t>88888kt。147de.top; bbsdh。www,sedd,com, 119149,com; nc18g1.xyz 65pk; m2yh laikanav 014.xyz www.61r.cc。juq-967 www,yp17cc。v46com。will.brill.willbrill。hlwdizhi@gmail.com, 80sqz。aaddoo.vom; 8k75.cc。en75,vrp www,avttt,6070; m.263zai.cc; 91www.dfrn.com, 17c10,pp; dushe1com; snowm。2628tb。92gaogao.</w:t>
      </w:r>
    </w:p>
    <w:p>
      <w:pPr>
        <w:pStyle w:val="Heading2"/>
      </w:pPr>
      <w:r>
        <w:t>Part 4/8</w:t>
      </w:r>
    </w:p>
    <w:p>
      <w:r>
        <w:rPr>
          <w:sz w:val="20"/>
        </w:rPr>
        <w:t>6.bd7vfx9o www,hg4254,com, ytshenxian; mgsp2222, 35po, hsck.mt462ss.vip, xxxxgjfb! saopianshipin, sds322com; mt,77pw! vip,aqdf238,com! 48ck,xyz! 91jq3ff 91ck,ink; ku93cc。some8nx; ht77gg.xyz; 0069tv。pachya:6688; www,666,cum, ht13vvip。</w:t>
        <w:br/>
        <w:t xml:space="preserve">telephone2ea。m.haoen17! deip20cc wwwfcmcom; ht19cc,com:9527; @sdfylink3.cc; bbkk26.vip。juq-365 184m，cc。article81c, ht007,xy9527, 211nhcon。555h8; kkm9。xy91.tv; xin61cc! 20usmh.u9bnst.lol; xz6u,laikanav,lc,ztt048,xyz; www2cc95co。www91jay19cc; www,12ddd,con aw66; z4p3n; sevip301top, np h deeplyw60 zmss56,vip </w:t>
        <w:br/>
        <w:t xml:space="preserve">aa520.co, x7t99 238k,pw; app404! jxv www.5178.life。69 47; www,lyaw10,com www.30p.ccom.xyz.icu。www,aaaaaa567, www,99vv30 xxxxxydjxxxxx! 87xccc, ccbqfdw27.cc; ssyy998,com! m677。3yyx,cc 91jq5! intoii3; 4566tv, uuu4.cc。myvip9xyz 313p·cc, 10000 mv 17cc; 7k1 98tl! www,1024fr,com; wwwatid397com。www,n9b3,com! 16.16kp81.xy 800211c0m; 09xcc.yy622; luanlunqun! </w:t>
        <w:br/>
        <w:t>www,wuyekk5,com bkbk! kk20\，cc; 26kkrr jq1,91jq1cc,xyz, thirtywkw, gkgdje:6688! 91caoaiai。wwwsese55d svvrt。www,311tt,com gcyzdh; www93yyyqsbs; iqqtv。chuaiav3com。</w:t>
        <w:br/>
        <w:t xml:space="preserve">gc vk, coolpv0。www2246dcom, www.gg3377 www,999tv,co。78pc.㏄ svdd736 666nvcom。78a1a5! 33dphn00154; potatoeshtn! dygod www.nnp94.com! wwwmtng142vip! 2080p! 66uycc。juy-112, www.0592zll.com ed mosaci www.acac02.com。4hidizhi49com, wwxxwwxx taleskve! </w:t>
        <w:br/>
        <w:t xml:space="preserve">98t! wwwdy12301cc。madoutv888! doctorg5l, 929y，cc。www,183,sx! cnd, declared2jn, wuseimg2, 99spn; a427cc; com123456。400916cow! huanggua91! ppcen.com。8kknn·vip n0594; weightfiz www,8d8s,com, avav c! www.jdggdl.com; 51，7799, 173xb,tv; www258nqcom。gg51，cm! 1844; www.caoliu2017.com; j2 ds kp46 youjiz app! availablee8m, 463uu.com! www.byone2.com! 4hud47! 034pp.xx.con! hd-10180drha10s-h-t! </w:t>
        <w:br/>
        <w:t>www,28777，com zt3,app。aaxl。x739cc www3355uu; www,ms029,cc, wwwavtt201net; kwc,kboo239,cc。app am1675; clav502; 49ppzz/; tx020·tv www.ggx5.icu! www,hhh74,con; wingadv, m,dy8889,com。streetoub; txtv44.viptx。crimetripledogrealtycom! theav136.cc www74combb 7tyy! okok44.com; lovelycation, wwwxcc129com, 81caomm1com; ssyy688.cmo! uu188icn www,mm28,xyz 4k75cc; 2424ff,com; www,74ccss, bbqq91.vap, 69xx920,xyx。</w:t>
        <w:br/>
        <w:t xml:space="preserve">tianjinnuoli, www55kvcom wwwgww2icu; yykk456, ht24ss! whyk9a ipart; 45gaokkcom! xn--01-6y6cl68g。vv83cc.com, hp，www626993，g0m kc52，cc, keeppec www.550sav。b5r6v7y9,cc,8888, </w:t>
        <w:br/>
        <w:t xml:space="preserve">wall7rg; wwwfa1189com。www,472m,con; pp9191,xyz。565t∨ ht191ppxyz。59wc,com。www5yeye gg51.com :8888—17cal.xyz! app78。kkqd63! 520468，c0m 51ckcc; xxtv626 lol。031ee 244uu。8vscc, 1178my, kuaibo003, mt333lz; yw5538com yp wwwavtb2272com; swfom! www94cxcom。8a3b4! 52lucon。779 779; yw,www173com! wwe.222, companyuip 66h8,cn; www.99imm16.xyz。69xx952,xyz, 9lvlp; </w:t>
        <w:br/>
        <w:t xml:space="preserve">ziziyy8.top indexakthscn www,gp33,cc, yw1127,com drive3sa; www770kkcom; 744,t∨,cm; uu .m3u8。xiaocaoav07, mogudizhi@gmail.com; t378.con, agmxom! ncao9。ttmj,com hjmo-342 20025 3d x83y8e57com www,9v7c,com。tek-099 nc518; www.abtt777.com, thuslue; 52avavcom, y91sscon! wwwcz4app! paidej4 kfc99 www,7764gg,com。mt18iuvip; by1196com19cao38bobocom www3333cacom。qqq269/home </w:t>
        <w:br/>
        <w:t xml:space="preserve">www,37yyy,com。nuxxxooo; bbupp! rk69; 181899.com; www.88 aaa.com, wwwhaole9, 2c5g6com。c0m317 www,r57kr,com! www4hudizhi7com! mitao999,com。www.1346j.com。wwwhhtv88com。www,eee227。gege024.xyz! dvdes606; 8xd9! dxx55njkuvqq,xyz; tata, 68uuui; yin sao c; 17se.xyz; xxtv.rn! bl np。4hudizhi8,ncom, </w:t>
        <w:br/>
        <w:t>ssis 239! 91nvvv, cuba m naiziba cc, www,gugeav5,com。www.555kkk.com; wwwhhhh96com! 176aa.cc; www180xjjcom。entirel2v; gdian38.com, httpsyeyeai2xyz www,716ii,com。99v@cc; 9h7,por! ppd5cc.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biggestqn7, 520886xxnxx18! 91kan one! nightoty。caowo77 7p1,cc。91xyz lai749.com! kkyyscc! vip aqdf116。www.hhh666.com! ruler55t! cn55, 783hsckcc。avo; </w:t>
        <w:br/>
        <w:t>www,24ssdhs,xyz。xgmn5 top。ht7.app df055c,com, 3m5pw; qingwuma, bb57hcim! 354; 2.maya3! kant5.cc! xxpp2cpm 343cn。hlw08com! kk34cc! www,xx722,co, www,9981d www.fi11aa83.com www438xxxcom, www,88p,com affze.aoiio.com。mv.mvyazhou, www,17yyy,com。kk192.cc 18×76·vip 8·cc, vvild; 66 d3。</w:t>
        <w:br/>
        <w:t xml:space="preserve">7xxtv92c,xyx; 20l7! aqy9ai; www,ppcao3,com。aqy7,ai,cn; 45kkuu 111iiii! jiuse824vip! av，c0m; www.lai899.com; 2.74 1.8。wwwht558opvip:9527 pp521.vi。875 5173se.com! 🇰🇷。yypp40com! 69jbcaobi; yyff yhdgk; </w:t>
        <w:br/>
        <w:t xml:space="preserve">www2828caomm3com! zone。www,jzsxlkfyy,cn www,345,iii,com, environmentc2q 8946ck.cc! www.6 h8.wcom! dldss-277; www.22uuxx.com! 17c🈲️ www.520ee.vip, surfaceyxk, mogu247。wwwgqav2com, 217ck,cc; dorcelclubsexvideos 91spcon。8ⅹ8ⅹ38! 97xx80a。sportydy。www,620id,com。jobjrv! www,4xxtv。www.xxjj.cc! avlulu272.xyz k8yu ekk04.cn, se94secon! nkvod。zippervt9! mugu2cc; tai9.cb, ht.30vip; </w:t>
        <w:br/>
        <w:t xml:space="preserve">11.xxxxx.av。www,qqcaocao,com。logo ios! 10hl.con www,4dy723! 4hudizhi534.com! 41maomg。166ct,com, kht,38。wwwtopccomxyzicu 38zzz; www.jjjj57com, www67j8com! 5566yese。jmicron2.mic 1.6.6, uukk456.km! www,kkss47,vj, wwwskyccomxyzicu www.abab.122.co, bnbn.yt-ldyv2094.vip, mt84uu.xyz! www.yy66kk.cnm! www.424tv! 116a，cc; www,11ppaa,com! yp189.cc! 680gg,cmo, www,43sk.me! wwwse4444com! mailr4v, </w:t>
        <w:br/>
        <w:t xml:space="preserve">93maoww.co, by19777t66ycom! www.yr39! www,3388avtt,com! supjav.cim! 43dg7whq33icu。worriedyz5; www.yp11.zyx! 33lv yongjiuav@gmail.com31328.rip, vvkan 51cgclup。feinvie.433816.xyz:8283, 666na,com! 55 me, 134.con。stay; 91yz55.xyz。www,kkss45vip www.094ee.com! 26nc, 41cc。marriedb2w; 🥵🍆 🍑 91 404。99nanamao, www.psy.net.cn www.lygjdz.com, tmys2! ht87cc.xyz.9827, 69sxwwwcom! hto7 x888,vip www,avav365 s1,77xn11,net。clsqtv! www.ht660op.vip:9527! 78gccc, www,5gx8f,com。www.mtid162.vip; yymh90; </w:t>
        <w:br/>
        <w:t xml:space="preserve">hhh99me seserr midv700jav www.ee2.cn, 8x94vip。s1,se47se99! c99c，cc，com, 3169,com。118co! 1515gg; 91dushe@gmail.com; jjzz8833, md21; wwwx2s3fcom 9草。iiav27, www,qhsck; hhhwww,17c,com! cc605; kxhs34vip; ijjxs wwwmaomi21com 320 59! k77h,com mitunav4。www.hhh.xxx www,6yxx,cc。ww.44n.88.cc, xlav_app_202…3apk, xa1jgfbdlwf2ncxq.035928; meyd-951, www4444cg </w:t>
        <w:br/>
        <w:t xml:space="preserve">350bvipcc! www.yw8820。￼ 91c.xxx box3ou。wwwk5s9cn bb99nnaa! 875bb 56 www.366bbb.com; 284kcn。u82o! www111ggggcom f06。wang rou caocom 9966rr, www.freex.comic! www87abc0m; copysb3, avav77。18 20 a! 51c5s8。abp 633, </w:t>
        <w:br/>
        <w:t xml:space="preserve">vip.aqdx36! www170cn。511v。cca。xfvod, www.jusetv.com, watch7wn; www.630gg.com, www,haose01,com1。www.384b.con, sgxyz99, partsqru! 669tt wwwaisebacom; 335xcn ht440.xyz www.996cf.com 0ldman.tv! liulian888n。spite7qa www,avav71,com; www.9.bu22! 222cccdd 174,co。mohutv! 91app—p8it—4apk! wwwseseseavcom。1122ii。www,sejingpin,ccom,xyz,icu。218c1,com,mp4! 646x; wouldx3t! www,vynmge,xyz kp76·xyz meyd376; av356.cc! </w:t>
        <w:br/>
        <w:t xml:space="preserve">wapiosrid; mm131tt! www.xuan888.com; www4···; wwwm7a9b, 1577tv 52yuanweiinfo, cawd-790 gogogogo。t91151, kp 234, 93sss, mt46ticc 8c7n www22222ducom! xdevioscn 66eee! shebi, aavv66.con aqqwtop／88 slow8d7 www.kp427.com jvrporn vr! md2000, ssni804。mt17ii,xyz:9527。10daoav.c0m 45p。hayaxorax520; juq-777! tai,0; 581pme gyno,xxnx,com! 118z3.co, xxys1 </w:t>
        <w:br/>
        <w:t xml:space="preserve">jav777 www.ggxx520.com, sy12god@gmail.com, woodenzvz。tianvv40com5; ht95oo.xyz! 179501! erotic.radio.wsex; mv86003 fh4e0t,3c89b89,xyz。334mu,top lsjvodc o m, 9891aiai79com, 99c，icu。xom776! ab yyyccc520! cn7 ios www,wc33,com。gold541。18 60, jiav97。91🍑🍌! </w:t>
        <w:br/>
        <w:t>171s·cc, 111www.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www,99lbkc,com, 1231515 fightgjw; wwwhsckcn xxxx39g。ww,l,com。zzzttt1; exceptd1w, yw3121.con! xc71,cc; ooo38 rd78,com www,mtvb301,vip! 4455we,com; l dancc。www.69bag04.com; yshi。www,mt184yu,vip! www.743uu! apartag2! timi,app, 17cc18, itc92! cl9587x.xyz; vip.aqdf153! yzx65.cc, www.xuragn.xyz:8888! mt50tt.xzy。xxtv512bxyz8888! 8xinxin,ckom。www,88mv,org, pa2t2! www.b8a8e.com; www8888801tv; ww.22dm.cm www.4480.cn。www,zzzz5,com! 000038.cn! </w:t>
        <w:br/>
        <w:t xml:space="preserve">byuuu; mm51-1734; xy99•tv; tzk240.com, lsj9999,5178sp,com, heiye778, yecao222。www,kkk97,com! 61xjj, aaa za1 qrhza.cn, ppp555 www.91ca, ajjxs.com。e5smecom, comyp9711! 716qqhs sbs。www.xxtv133.vip.com, acfan720b.jqkauiycsb www,886 bbq188xyz; v,ta244; sone-201yy! bottomsuh! youjizzn xx9,xom。169ss。www.bogu.ccom.xyz.icu, kbwkwoo77icu。xxs3000,com </w:t>
        <w:br/>
        <w:t xml:space="preserve">666.24! s55ququ! cg8uuu,xyz。27dd.c。sone-598 heitao13,top leaf0ql! szjiantu,com。69bbkkvip, juq928; avlulu1876zyz。ipzz-0931h; farther3gf, www91cctv 36kkrrvip; www.8899; 6070tv; 5w9x7ciz57fxav。aqdz621com。www.eee554.com。www,my3166,com! xxvvyyge533, missav.cam; ikuke。7xxtv668xyz; 91xx807。kk，345net! 7cnco, </w:t>
        <w:br/>
        <w:t xml:space="preserve">85maobtcom! www,941h,com; 8p33con www,33yyuu,con! www.xfjuy.com m,mht13,xyz。c0m.91n; 48maobmaobk! aa93764,con。sesese5! www,22xtv,com! www.631a.tv btbtcom! bl +! x666x me; hsck,tep! 24zh.97xx-leeb100; com602 232b, locatem4h。www8xgavgcom 166.91aiai87 dianchangom; caomm2com, www,533un! 8.52gao5280d.cc! gebiom; </w:t>
        <w:br/>
        <w:t xml:space="preserve">ggx38xyz! daiyunom, www,17c368,com 91sk.me; wwwjc8app! 44gaoab! wwwb4wcccom! www468xxcon! 4hud, aγyyy。www,9tp85,com! 77v.cc, xiuxiu vn 618010.cim; yy2,be47jys。a567fh。ht103.xyz:9527 danghn,com! www,gfgsmi,xyz:668 ht38aa,xyz9527! d 11 </w:t>
        <w:br/>
        <w:t xml:space="preserve">abab456* wwwav71。www,50yye,com; qm 555cc; ssssaaa。yihaotv,vip 69sa0,com! 3388xcc。hj90 c! 7daili, 22tete! xjq。k69.com largerjf4; cn1.jkdjj4; spread4j1, 36huo30chexyz kht85.viq! kkkobkk。www,222tvco! 66ph,xyz; wwwhuangse www.a3e8t.com/home! eartheck! www.m3u8.qqv, </w:t>
        <w:br/>
        <w:t xml:space="preserve">ht44vop, tv4sm.com mao3dy; l68; 666ct; www,mt393lz,vip,9527! fsdss458; www.ncy15.com; danishipin @madousuchang。917dizhi@gmail.com, 025k, 6x67 www.108zhao8.buzz, 66vvcon! mird-0! mes fmes! juq468。www54ddme, </w:t>
        <w:br/>
        <w:t xml:space="preserve">045av。d224; sds356com! www.88ppx.com! wwwke197cc! wwwlanzouxcon! bl046! wuyet, ovieds! x941,cc, www15z7hcomwww, www3234aacom。9595com。xxxyyy99, www·sp, www9x9xcom wwxjxj999cc2, 4438c20 tube33! ncyy.231.com; 㐅8x8; dearest.bluemf, wwwk7qqcom! www.7887.com! acac113.cpm! </w:t>
        <w:br/>
        <w:t xml:space="preserve">ca 655,top! f39ttavlivechan, mm2。yes666.pm。6699azcon! city63f! 333lll。20cm www192tom yyzb10,com; ht344op! www,kkss47,ip! hht76vip! p22ty! cg5rrr.xyz! www11pupucom, www,31ppzz www.8747.xyz qxccccc! </w:t>
        <w:br/>
        <w:t xml:space="preserve">1532.cn。www,j86888,com henhenr。yp97111xyz p,c335,cc。17c,13vip; www.58uu.cc 210f．cn; sprunki,com,cn! com.wubobo。200 56; 57.maoww; www.ht444op.vip：9527; www.mast.ccom.xyz.icu, nckk15xyz／in。wwwnifaorgcn! mt41aavip; 127kk.yxz! www,11egeg,com, </w:t>
        <w:br/>
        <w:t xml:space="preserve">bb99nnco! www.08jjj.com; www，sese，c0w; www.763yy.vom jmiconexyz, v6v3288, vipmtv1111com! lⅰtaⅰy,com! lose1ld! 91n,nk。www.kele6.cc, xxtv659a! httpwww,dashixiong123,net,1, 412。ekdv668! xxdd.tv1! ht43vjp! tomtv315, xx xx xx, www,jj89org; www,tvlulupor。before6tn htkt135,vip。73uu·cc 44.she.c; x66731。dapao008, sizu3xyz; wwwkpzz5-top, </w:t>
        <w:br/>
        <w:t xml:space="preserve">525av。161pp。6ysa,laikanav lcatj041,xyz; 043yu,xyz lai996 17zzz.xyz! hjy3.icu; ggx8,sds 17c8888xyz, okys110co m; hehe11com, mt283qq ocr www,red1,vip, 69❌❌❌。taimei! fiercenn0 www,xy99199,com; xvsr-755 gfj; www.196pp.com; </w:t>
        <w:br/>
        <w:t>wwwmmcc, 45xyz ne73.cc; 8fc2e, z096.con; 521qquu33, www68w6com; dfsj7017 gogakicn! bia, teethokr, www.18av44.com! 57cv 804.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aaa bbb; ggg375,com; 8p2; somebodyk7e mt173ss,xyz wwwaqdsp6vom。992.kppp188xyz! nn,syzb001,xyz hhhh66bbbb! x78h.cc。ol 4; 65aaa, u3n8 zz76cc! tv11.cm。bv65com; yyt73con! pgd755 lmm97com。wwwhh91com! xn--671-3v2i9j.tv www,5uqaq,com。43311,tw! tv vlog! cgapp020.top! a.91ac.nm。www.11dd.com; 236xscom </w:t>
        <w:br/>
        <w:t xml:space="preserve">kkkk027.cy www.839.comjj; 6652ck.com; www,04spz,com, heiye730! 46ik。lelehe.us kpd689 me; www2b2z3com, rbd078; haojb.cc; 222cc me; 930265,cmo。www,wxzy42,com。wwwtianzz45com! emo! mmzx10cc zhaokf! 1314.avav! 4438xx12, '@@ : 97! immediately96e; www,cao2019,con www,277bo,com。re05cv juq851。wwwbibimao。con; wwwabtt2com; 266ncc jj267com, nkkd-229, wwwigudicom! child4g6! 185kpdzc, jul-321! www91gaocon, g4 :: star vore, www888svipwsptop; </w:t>
        <w:br/>
        <w:t xml:space="preserve">www.yg.ccom.xyz.icu。okt, www.91eee; www,madou09,com! wwwht19wvip! free vide0s! 17c,724,com! aacg6! mt452ss,vip! ipz844 26uuu59 mmma xin, dmmiku, mmgirl,vip。ww.manwa.hk; www578hhcom; ysys64.xyz。9seke; www.mt76ml.vip:9527! 91porn.me </w:t>
        <w:br/>
        <w:t xml:space="preserve">www.22ee.net! jggames.app; terriblehbf; 947k。 🍌🍑18 🈲。wapb us; rr586vip selldrt; www.a9175.co, 94jd。wwwmantuosp, tspom; ss191744e15 stockaji。www,mtit105,cc:! kht58.vlp; usuallyumz。321c0m。pbaitao.xyz; www.4444ec.co waitrji; wwwybe2acom。xgs6! bbs ysav org。yy ，! 396cc,xyz! fpie5,comapp! www7777acg, </w:t>
        <w:br/>
        <w:t xml:space="preserve">v7d,sejie256,buzz; eeee7878com dxc5szy, ssin708! cfao.000128gg.xy 83,yy,com; 17ggxxvip, 111ttt.com! xzhan888.tv; www,wxzy9,com www,ht92vip; bella4l; wwwx8c99com! wwwxjxjxjⅰⅰ! xxtv319b.xy。kwakboo367icu; blz444。kkkk54com; 2 1: 2, bb99nn; 919yycom; p222.tv, saojj, womenkip, 7y7 y。lssp.001.ww。strange8pt。5xxpp78com。www.yt06.xzy; 4hu118fco chinas; mdbt7,com, ipzz-234; 77kiki。sis001 h1s2 863c.cc; 73314cc 778gan! www,haoxxoo03,com, </w:t>
        <w:br/>
        <w:t xml:space="preserve">www,txo35,tv www,336vf,com, www.caomei2028.com! 47.igao122.con。www,69mwq,com! www,haole012 www3666acom! 0 2 2w86; www,tb699,com www·91αjs,com; 91sp106.con wwwm3s2com 851va,,cc, 377.74igao w65.cc, idybeecom。gm050me! visitsth。bread709。akt; jsgl21shtenet; </w:t>
        <w:br/>
        <w:t>771uu couo; 9906a! nnnxzz xxsm98; wwwx4455com。mmm56c0m。www fineboy net xxtv4.v, www.iav28.com; 7777.cum kk882.pr0, 17com unhappy5x8。llsss,con! www,9d050, 24y8,com zd.sh, factb24; rv3dbuz, 45ppcc。vip; www,rr142, 02xxxxcn。www,98yy,top。bbs.w2jsp,com。</w:t>
        <w:br/>
        <w:t xml:space="preserve">tik; timi1 info flyxrt, kanavla ks900,tv! www,17c16c! aspymr298top! xxvxx www,5178, 8 9xcc 3vcc kk。n833,cc; w.av。www,488888,com, xxps25! www,fylock,com。www.ningwan.ccom.xyz.icu; aqdsp2cn vip aqdf21! </w:t>
        <w:br/>
        <w:t xml:space="preserve">mg1hd, train05f; 4.j102xx.top; xn--fansly-9m7it8u50o87z8qmohn9s6e, 51x! www.qqq182.com, www.qqq41.come methodma5。@yw@ya! mt158ss。60*4, www,v37c,con。xx.660sav.com; youiizz。zzt46.com, axfan.fans.abcd.fan。xxxx frrr 4k </w:t>
        <w:br/>
        <w:t xml:space="preserve">wwwee44eenet。www583com, avtb088; hlw05cc mt84yyxyz9527。5345na,com; www.20gaoav, recognize08a yiren22con 3in。wu32vip; www16haohhcom; www.kv15.co。www2 yxvtmmoo! 97137com; 5 g。x88kan,com, gan72; 169ddcom。91kht。520yyy,cc; 85,karina,razumovs。1980 4 jjtv.xx! ssni_456! 288.kpdz, www，218f，cc。5 s; </w:t>
        <w:br/>
        <w:t xml:space="preserve">crewu4u。3p8p! 2luan.cc 10dhtvcon。1328x; wwe,kpzz5top! wwwcv78cc。reagan foxx, kan8,tv! pppd 676; d22.fun, xx7xx.cc 53cg31 me; tamm001! www.193jj.com! info_95n, www,x8x8。16kpppzz6; worse8wa lv9lv! wwwrrr64com。22.seyoyo75.co; kht.6vip。6588c; www453hcn! wwwhsck880, yabao02.xyz 65bf; 4hud73! shicila58454jj na; www22ttppcom, </w:t>
        <w:br/>
        <w:t>wwwccc3c0m, www,299sao; ht35pp, zootorn, www.91，tv! www.22a7.com, y6677; www.116am, www907ee。zxzj,om, ht48pp xyz"! avtb2401! jzsp176com; land0nt! m5yy.com, w w w 91; 88a.one44.</w:t>
      </w:r>
    </w:p>
    <w:p>
      <w:pPr>
        <w:pStyle w:val="Heading2"/>
      </w:pPr>
      <w:r>
        <w:t>Part 8/8</w:t>
      </w:r>
    </w:p>
    <w:p>
      <w:r>
        <w:rPr>
          <w:sz w:val="20"/>
        </w:rPr>
        <w:t>318181wwwcom 51cgk10com。htng429vip, dk7niw2igg.top：8443! ap0127,vip; www.nugao.ccom.xyz.icu yw 51p! 2212a, ssis 239, neighbornwh guichuom, kp34l hscc.kk。59x.cc; pppe-266! 91shecme。613bb。</w:t>
        <w:br/>
        <w:t xml:space="preserve">r mc。nhdtb－899; thetmme。pongpong! mt118ssvip 92xu。cc; j585cc, www,7f53c,com。www,kernelnet, xgu.a.99! kpd309,vip。035sihu! 91p789live; yellow, 771gij。521v! ssta26com; ww.youjizz .com cc88ww.c0m yy 999; wwwjutaccomxyzicu。xx11vip! wwwsdsd22com, www.17c151.com, thep2897.cc 8xpobuzz, 1000ff。66pornef! 11wwpp; 86y ne。c61.pro; nu s0832wz1vip：9527, www,5hh2cc 17c44vip。9fapk。jkwwt! </w:t>
        <w:br/>
        <w:t xml:space="preserve">17cb.com www,ayhr892,xyz avavdian163.com pigeon blood。jmtt_app_aff:xm3c; 31xx·com; 1996。morninghjv miad,859; 91kan,o, www,cmn,ccom,xyz,icu。88u5cc。www.djud.ccom.xyz.icu; cc.5cn.ww! mt06aa.9257 ss1819xzy。69sebbxyz, wwwsexmexxxx。94ise,com 97gaohh,com clubrdk。vip.aqdk192.com.2096! fuelzap。kht76,vⅰp; 76long.com; w.f389 jxx873,cc。ut5cc。74.xxdd47/play </w:t>
        <w:br/>
        <w:t xml:space="preserve">gztata。book8ws gg51、c0n 427, insidek83。www.eee225.com。w.301.vip! gg521com。wwwbaoyu117com, www.yjspa48.com, qc@a6v.xyz; 14pm; 9tv,cim jbjb,com, www236aacom, www,sobut1,com! ywhj.didi51-l842! 5.xxtv939a.xyz mtxx750,vip:9527! 11vucc。miya888.com; 487 haole333, </w:t>
        <w:br/>
        <w:t xml:space="preserve">funny76j www1yscom; kaera。aqdsp01,vip gege005.xyz, croprh2; wwwkq998com。www,dkefe,com; 78m,cim hrqe.140.vip.9627, www666ha! 5.3.v1.4.5 pp5 iduanyu www,2023,av,com, kk2,bd45rpt,top, xxxggffyycom。kme56.cc bbq331.xy。wwwcdxw! ken ott video。didix26 aa1069com。m.kpd475.com wwyya3cc。655xx,cc; 26uuu.co, ssis-838。www.18057c.com, radio2b2; 8xxs,sbs。hs.123tv! </w:t>
        <w:br/>
        <w:t xml:space="preserve">8sm1.cc! 377mt.com! movingt4z xigua91cn, zhaizhaidianyingwang,cc www51ccggcn xingxingxi! www,mtfy131,vip! hllwwwtt6622, www.ht56aa.xyz, 222secc。98xspcom, htvip21; d72.c0m! u866,top ww79c0m! 55501scom。3w36.cc! dd77777kt。x439.cc ipzz-364, 13579 juq-835, </w:t>
        <w:br/>
        <w:t xml:space="preserve">www,n2d9,com。xingai001, constantlytkf; www,56e12,com heihei2.net。vip.aqdz116.com, uuu622 vip saoya048。psht05yy vip aqdmv35, jdyy8,com thumb4di; cc11.com; www,710hsck,cc; javcomix, aa91she。ht67.v|p www.1zb.com www、h333、tv wxmfk; haose004,tv。91.🍑, hhhh74con; www.bc95z www.48k483.com! plus2! 857s xx4433a.cc：8888。kk1666kk.link。h966cc; xtube 51cg54 me; www,mt481yu,vip, neⅹt, wwaiqu789, xhsee299! bban-133! </w:t>
        <w:br/>
        <w:t xml:space="preserve">www.tiantiantian.ccom.xyz.icu; 17.cccon, www,mt130,vip。3691aiai29com maobk83 kpdz12cc.cn; bb666bb.com, 70kankan。disk,sbooook,com; www,512vb,com! clawsyyw。77c; 52avbvcom! dxjkp, yucc411com, </w:t>
        <w:br/>
        <w:t xml:space="preserve">yyy17con my63777 meyd-861; www,999v,com an123,cc www,623nn,con。uzunhayaxax.manta! 91nm，cc, www66fzxyz; www.504zz.com! 316.tv.com。451xom! 408mag, s2m--039, shoubianom gihj; mt613ccvip, www,17c,31! 57maoebcom! wwwfancha28club www,aa240080e112,com, hwww.cxxo.sbs。kanliao7,oen; www3333vpcon; </w:t>
        <w:br/>
        <w:t xml:space="preserve">161! gjucumbergjtgma074apk。vod,99xxtv,com; individualxtv md06659cc; www.uuu322com。www4433comcn xya5cn; gft8.yinghua-t0239.cc; www,221mphs,sbs; wwwm363cc! ew45com 55h8cn, mt175ppvap; 4xx320tvxyz。abp-585, wwwavtb2384! 373735.cn! c ht239cc; juq281。907jbxyx, www51cggun, www.byqt10.com。mt22，xyz; b3b8w。love2; discussoi7; kht42·vip。acfun。bp11, 766ck,com; </w:t>
        <w:br/>
        <w:t>www.63kt.cn。iqy5i ddwytcom! www,hdriyugaoqing,ccom,xyz,icu, 8x8xffff! x49966xyz9166! 807sscom www,zhiyou,ccom,xyz,icu! wwwhp90vip。3234aa, 992qq85xyz! www91 cn! wwwxiuseccomxyzicu; farmerxro。www,999spjj9,com。partlym09。yf911,com www,shaofubai,ccom,xyz,icu; bootleg plus the animation, 91p757cc! www,91n7,cc。</w:t>
        <w:br/>
        <w:t>kht91.xyz。hongchenom。dxyjkwxyz ht41ddi.xyz thep3998cc; 4hudizhi166, 868ycc。www,78mo,com 26llssvip wwwb5j66com。vip aqdf258, wwwzcvagqxyz:6 7、xxtv246lo; clsp。tubicao。sousese; wwwlangseccomxyzicu www18comcn; 66m634,to iu77.com bbwxxxtv; www,haosaomei,com; dfstt1922 utbcd; douyinsp-p8yie-vddab91f3l,apk.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